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69D7" w14:textId="7A9F3AC3" w:rsidR="00BE6BFA" w:rsidRPr="00BE6BFA" w:rsidRDefault="00D97F69" w:rsidP="00BE6BFA">
      <w:pPr>
        <w:pStyle w:val="Heading1"/>
        <w:spacing w:line="360" w:lineRule="auto"/>
        <w:jc w:val="center"/>
        <w:rPr>
          <w:color w:val="000000" w:themeColor="text1"/>
        </w:rPr>
      </w:pPr>
      <w:r w:rsidRPr="00FD7FB6">
        <w:rPr>
          <w:color w:val="000000" w:themeColor="text1"/>
        </w:rPr>
        <w:t>Su</w:t>
      </w:r>
      <w:r w:rsidR="00FD7FB6" w:rsidRPr="00FD7FB6">
        <w:rPr>
          <w:color w:val="000000" w:themeColor="text1"/>
        </w:rPr>
        <w:t>rvivor: Time &amp; Change</w:t>
      </w:r>
    </w:p>
    <w:p w14:paraId="40BADC61" w14:textId="0093B9A2" w:rsidR="00FD7FB6" w:rsidRPr="00FD7FB6" w:rsidRDefault="00FD7FB6" w:rsidP="00BE6BFA">
      <w:pPr>
        <w:spacing w:line="360" w:lineRule="auto"/>
        <w:jc w:val="center"/>
        <w:rPr>
          <w:rFonts w:asciiTheme="majorHAnsi" w:hAnsiTheme="majorHAnsi" w:cstheme="majorHAnsi"/>
          <w:b/>
          <w:bCs/>
          <w:sz w:val="28"/>
          <w:szCs w:val="28"/>
        </w:rPr>
      </w:pPr>
      <w:r w:rsidRPr="00FD7FB6">
        <w:rPr>
          <w:rFonts w:asciiTheme="majorHAnsi" w:hAnsiTheme="majorHAnsi" w:cstheme="majorHAnsi"/>
          <w:b/>
          <w:bCs/>
          <w:sz w:val="28"/>
          <w:szCs w:val="28"/>
        </w:rPr>
        <w:t>Student Organization Constitution</w:t>
      </w:r>
    </w:p>
    <w:p w14:paraId="627FC23A" w14:textId="6C737891"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I.</w:t>
      </w:r>
      <w:r w:rsidR="00BE6BFA">
        <w:rPr>
          <w:color w:val="000000" w:themeColor="text1"/>
          <w:sz w:val="22"/>
          <w:szCs w:val="22"/>
          <w:u w:val="single"/>
        </w:rPr>
        <w:t xml:space="preserve">   </w:t>
      </w:r>
      <w:r w:rsidRPr="00FD7FB6">
        <w:rPr>
          <w:color w:val="000000" w:themeColor="text1"/>
          <w:sz w:val="22"/>
          <w:szCs w:val="22"/>
          <w:u w:val="single"/>
        </w:rPr>
        <w:t>NAME OF ORGANIZATION</w:t>
      </w:r>
    </w:p>
    <w:p w14:paraId="5A4B0535" w14:textId="77777777" w:rsidR="00731C0D" w:rsidRDefault="00000000" w:rsidP="00FD7FB6">
      <w:pPr>
        <w:spacing w:line="240" w:lineRule="auto"/>
      </w:pPr>
      <w:r>
        <w:t>Survivor: Time &amp; Change</w:t>
      </w:r>
    </w:p>
    <w:p w14:paraId="0B13AFCD" w14:textId="092554C6"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II.</w:t>
      </w:r>
      <w:r w:rsidR="00BE6BFA">
        <w:rPr>
          <w:color w:val="000000" w:themeColor="text1"/>
          <w:sz w:val="22"/>
          <w:szCs w:val="22"/>
          <w:u w:val="single"/>
        </w:rPr>
        <w:t xml:space="preserve">   </w:t>
      </w:r>
      <w:r w:rsidRPr="00FD7FB6">
        <w:rPr>
          <w:color w:val="000000" w:themeColor="text1"/>
          <w:sz w:val="22"/>
          <w:szCs w:val="22"/>
          <w:u w:val="single"/>
        </w:rPr>
        <w:t>ORGANIZATION PURPOSE</w:t>
      </w:r>
    </w:p>
    <w:p w14:paraId="0D4C1462" w14:textId="77777777" w:rsidR="00731C0D" w:rsidRDefault="00000000" w:rsidP="00FD7FB6">
      <w:pPr>
        <w:spacing w:line="240" w:lineRule="auto"/>
      </w:pPr>
      <w:r>
        <w:t>Purpose: Our organization aims to strategically create, develop, and facilitate a campus-scale, semester-long competition based on the CBS reality television competition known as SurvivorTM. It is our vision to use this outline in order to innovate a uniquely competitive environment in which students can challenge themselves both physically and mentally, while at the same time developing and maintaining a community of fellow students with similar interests and passions.</w:t>
      </w:r>
    </w:p>
    <w:p w14:paraId="3AB69CF6" w14:textId="2CF007A8"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III.</w:t>
      </w:r>
      <w:r w:rsidR="00BE6BFA">
        <w:rPr>
          <w:color w:val="000000" w:themeColor="text1"/>
          <w:sz w:val="22"/>
          <w:szCs w:val="22"/>
          <w:u w:val="single"/>
        </w:rPr>
        <w:t xml:space="preserve">   </w:t>
      </w:r>
      <w:r w:rsidRPr="00FD7FB6">
        <w:rPr>
          <w:color w:val="000000" w:themeColor="text1"/>
          <w:sz w:val="22"/>
          <w:szCs w:val="22"/>
          <w:u w:val="single"/>
        </w:rPr>
        <w:t>UNIVERSITY REGULATIONS</w:t>
      </w:r>
    </w:p>
    <w:p w14:paraId="7DA28BEF" w14:textId="755A87DE" w:rsidR="000330A5" w:rsidRPr="00A7518F" w:rsidRDefault="000330A5" w:rsidP="00FD7FB6">
      <w:pPr>
        <w:pStyle w:val="Heading2"/>
        <w:spacing w:line="240" w:lineRule="auto"/>
        <w:rPr>
          <w:color w:val="000000" w:themeColor="text1"/>
          <w:sz w:val="22"/>
          <w:szCs w:val="22"/>
        </w:rPr>
      </w:pPr>
      <w:r>
        <w:rPr>
          <w:color w:val="000000" w:themeColor="text1"/>
          <w:sz w:val="22"/>
          <w:szCs w:val="22"/>
        </w:rPr>
        <w:t>Section A.</w:t>
      </w:r>
      <w:r w:rsidR="00BE6BFA">
        <w:rPr>
          <w:color w:val="000000" w:themeColor="text1"/>
          <w:sz w:val="22"/>
          <w:szCs w:val="22"/>
        </w:rPr>
        <w:t xml:space="preserve">   </w:t>
      </w:r>
      <w:r>
        <w:rPr>
          <w:color w:val="000000" w:themeColor="text1"/>
          <w:sz w:val="22"/>
          <w:szCs w:val="22"/>
        </w:rPr>
        <w:t>Harassment and Discrimination, including Sexual Misconduct</w:t>
      </w:r>
    </w:p>
    <w:p w14:paraId="5FDF5A11" w14:textId="77777777" w:rsidR="000330A5" w:rsidRPr="00A7518F" w:rsidRDefault="000330A5" w:rsidP="00FD7FB6">
      <w:pPr>
        <w:spacing w:line="240" w:lineRule="auto"/>
      </w:pPr>
      <w:r w:rsidRPr="00A7518F">
        <w:rPr>
          <w:i/>
          <w:iCs/>
        </w:rPr>
        <w:t>Survivor: Time &amp; Change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168F1CF7" w14:textId="5635F33B" w:rsidR="000330A5" w:rsidRDefault="000330A5" w:rsidP="00FD7FB6">
      <w:pPr>
        <w:pStyle w:val="Heading2"/>
        <w:spacing w:line="240" w:lineRule="auto"/>
        <w:rPr>
          <w:color w:val="000000" w:themeColor="text1"/>
          <w:sz w:val="22"/>
          <w:szCs w:val="22"/>
        </w:rPr>
      </w:pPr>
      <w:r>
        <w:rPr>
          <w:color w:val="000000" w:themeColor="text1"/>
          <w:sz w:val="22"/>
          <w:szCs w:val="22"/>
        </w:rPr>
        <w:t>Section B.</w:t>
      </w:r>
      <w:r w:rsidR="00BE6BFA">
        <w:rPr>
          <w:color w:val="000000" w:themeColor="text1"/>
          <w:sz w:val="22"/>
          <w:szCs w:val="22"/>
        </w:rPr>
        <w:t xml:space="preserve">   </w:t>
      </w:r>
      <w:r>
        <w:rPr>
          <w:color w:val="000000" w:themeColor="text1"/>
          <w:sz w:val="22"/>
          <w:szCs w:val="22"/>
        </w:rPr>
        <w:t>Hazing</w:t>
      </w:r>
    </w:p>
    <w:p w14:paraId="0B56DA98" w14:textId="77777777" w:rsidR="000330A5" w:rsidRPr="00A7518F" w:rsidRDefault="000330A5" w:rsidP="00FD7FB6">
      <w:pPr>
        <w:spacing w:line="240" w:lineRule="auto"/>
      </w:pPr>
      <w:r w:rsidRPr="00A7518F">
        <w:rPr>
          <w:i/>
          <w:iCs/>
        </w:rPr>
        <w:t xml:space="preserve">Survivor: Time &amp; Change agrees </w:t>
      </w:r>
      <w:r>
        <w:rPr>
          <w:i/>
          <w:iCs/>
        </w:rPr>
        <w:t xml:space="preserve">to </w:t>
      </w:r>
      <w:r w:rsidRPr="00A7518F">
        <w:rPr>
          <w:i/>
          <w:iCs/>
        </w:rPr>
        <w:t>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E0CA8CD" w14:textId="15B6213C" w:rsidR="000330A5" w:rsidRDefault="000330A5" w:rsidP="00FD7FB6">
      <w:pPr>
        <w:pStyle w:val="Heading2"/>
        <w:spacing w:line="240" w:lineRule="auto"/>
        <w:rPr>
          <w:color w:val="000000" w:themeColor="text1"/>
          <w:sz w:val="22"/>
          <w:szCs w:val="22"/>
        </w:rPr>
      </w:pPr>
      <w:r>
        <w:rPr>
          <w:color w:val="000000" w:themeColor="text1"/>
          <w:sz w:val="22"/>
          <w:szCs w:val="22"/>
        </w:rPr>
        <w:t>Section B.</w:t>
      </w:r>
      <w:r w:rsidR="00BE6BFA">
        <w:rPr>
          <w:color w:val="000000" w:themeColor="text1"/>
          <w:sz w:val="22"/>
          <w:szCs w:val="22"/>
        </w:rPr>
        <w:t xml:space="preserve">   </w:t>
      </w:r>
      <w:r>
        <w:rPr>
          <w:color w:val="000000" w:themeColor="text1"/>
          <w:sz w:val="22"/>
          <w:szCs w:val="22"/>
        </w:rPr>
        <w:t>Bylaws</w:t>
      </w:r>
    </w:p>
    <w:p w14:paraId="5A5A2F36" w14:textId="54CD04A0" w:rsidR="00731C0D" w:rsidRPr="000330A5" w:rsidRDefault="000330A5" w:rsidP="00FD7FB6">
      <w:pPr>
        <w:pStyle w:val="Heading2"/>
        <w:spacing w:line="240" w:lineRule="auto"/>
        <w:rPr>
          <w:b w:val="0"/>
          <w:bCs w:val="0"/>
          <w:i/>
          <w:iCs/>
          <w:color w:val="000000" w:themeColor="text1"/>
          <w:sz w:val="22"/>
          <w:szCs w:val="22"/>
        </w:rPr>
      </w:pPr>
      <w:r w:rsidRPr="000330A5">
        <w:rPr>
          <w:rFonts w:asciiTheme="minorHAnsi" w:hAnsiTheme="minorHAnsi"/>
          <w:b w:val="0"/>
          <w:bCs w:val="0"/>
          <w:i/>
          <w:iCs/>
          <w:color w:val="000000" w:themeColor="text1"/>
          <w:sz w:val="22"/>
          <w:szCs w:val="22"/>
        </w:rPr>
        <w:t>Survivor: Time &amp; Change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1257ADF0" w14:textId="5DCD2FE9"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IV</w:t>
      </w:r>
      <w:r w:rsidR="00BE6BFA">
        <w:rPr>
          <w:color w:val="000000" w:themeColor="text1"/>
          <w:sz w:val="22"/>
          <w:szCs w:val="22"/>
          <w:u w:val="single"/>
        </w:rPr>
        <w:t xml:space="preserve">.   </w:t>
      </w:r>
      <w:r w:rsidRPr="00FD7FB6">
        <w:rPr>
          <w:color w:val="000000" w:themeColor="text1"/>
          <w:sz w:val="22"/>
          <w:szCs w:val="22"/>
          <w:u w:val="single"/>
        </w:rPr>
        <w:t>MEMBERSHIP</w:t>
      </w:r>
    </w:p>
    <w:p w14:paraId="3FA9D178" w14:textId="67FC1E28" w:rsidR="00546A1C" w:rsidRPr="00FD7FB6" w:rsidRDefault="00000000" w:rsidP="00FD7FB6">
      <w:pPr>
        <w:pStyle w:val="Heading2"/>
        <w:spacing w:line="240" w:lineRule="auto"/>
        <w:rPr>
          <w:color w:val="000000" w:themeColor="text1"/>
          <w:sz w:val="22"/>
          <w:szCs w:val="22"/>
        </w:rPr>
      </w:pPr>
      <w:r w:rsidRPr="00FD7FB6">
        <w:rPr>
          <w:color w:val="000000" w:themeColor="text1"/>
          <w:sz w:val="22"/>
          <w:szCs w:val="22"/>
        </w:rPr>
        <w:t>Section A. Membership Eligibility</w:t>
      </w:r>
    </w:p>
    <w:p w14:paraId="6D03FB5F" w14:textId="49D0986D" w:rsidR="00731C0D" w:rsidRDefault="00000000" w:rsidP="00FD7FB6">
      <w:pPr>
        <w:spacing w:line="240" w:lineRule="auto"/>
      </w:pPr>
      <w:r>
        <w:t>Qualifications and Categories of Membership: Membership within the Survivor: Time &amp; Change framework will be outlined (but limited to) as follows:</w:t>
      </w:r>
    </w:p>
    <w:p w14:paraId="4FBF0ED5" w14:textId="4091ECF0" w:rsidR="00B05EAE" w:rsidRDefault="00B05EAE" w:rsidP="00B05EAE">
      <w:pPr>
        <w:spacing w:line="240" w:lineRule="auto"/>
      </w:pPr>
      <w:r>
        <w:t xml:space="preserve">Contestants/Cast: consisting of anywhere from 16-24 students that will be immersed within the framework of the game/competition structured and outlined by those involved in the executive board. They will compete in challenges, participate in tribal council ceremonies and be responsible for submitting recorded videos throughout the semester relevant to components of their game play and strategy (i.e. frequent recorded confessionals, strategy meetings with other contestants, idol hunting, etc.) among other responsibilities. </w:t>
      </w:r>
    </w:p>
    <w:p w14:paraId="6FA8F1EB" w14:textId="77777777" w:rsidR="00B05EAE" w:rsidRPr="00546A1C" w:rsidRDefault="00B05EAE" w:rsidP="00B05EAE">
      <w:pPr>
        <w:pStyle w:val="ListParagraph"/>
        <w:widowControl w:val="0"/>
        <w:numPr>
          <w:ilvl w:val="1"/>
          <w:numId w:val="46"/>
        </w:numPr>
        <w:tabs>
          <w:tab w:val="left" w:pos="1197"/>
        </w:tabs>
        <w:autoSpaceDE w:val="0"/>
        <w:autoSpaceDN w:val="0"/>
        <w:spacing w:after="0" w:line="240" w:lineRule="auto"/>
        <w:ind w:left="720" w:right="1575"/>
        <w:contextualSpacing w:val="0"/>
      </w:pPr>
      <w:r w:rsidRPr="00546A1C">
        <w:t>A</w:t>
      </w:r>
      <w:r w:rsidRPr="00546A1C">
        <w:rPr>
          <w:spacing w:val="-4"/>
        </w:rPr>
        <w:t xml:space="preserve"> </w:t>
      </w:r>
      <w:r w:rsidRPr="00546A1C">
        <w:t>contestant</w:t>
      </w:r>
      <w:r w:rsidRPr="00546A1C">
        <w:rPr>
          <w:spacing w:val="-4"/>
        </w:rPr>
        <w:t xml:space="preserve"> </w:t>
      </w:r>
      <w:r w:rsidRPr="00546A1C">
        <w:t>is</w:t>
      </w:r>
      <w:r w:rsidRPr="00546A1C">
        <w:rPr>
          <w:spacing w:val="-4"/>
        </w:rPr>
        <w:t xml:space="preserve"> </w:t>
      </w:r>
      <w:r w:rsidRPr="00546A1C">
        <w:t>defined</w:t>
      </w:r>
      <w:r w:rsidRPr="00546A1C">
        <w:rPr>
          <w:spacing w:val="-4"/>
        </w:rPr>
        <w:t xml:space="preserve"> </w:t>
      </w:r>
      <w:r w:rsidRPr="00546A1C">
        <w:t>as</w:t>
      </w:r>
      <w:r w:rsidRPr="00546A1C">
        <w:rPr>
          <w:spacing w:val="-4"/>
        </w:rPr>
        <w:t xml:space="preserve"> </w:t>
      </w:r>
      <w:r w:rsidRPr="00546A1C">
        <w:t>an</w:t>
      </w:r>
      <w:r w:rsidRPr="00546A1C">
        <w:rPr>
          <w:spacing w:val="-4"/>
        </w:rPr>
        <w:t xml:space="preserve"> </w:t>
      </w:r>
      <w:r w:rsidRPr="00546A1C">
        <w:t>individual</w:t>
      </w:r>
      <w:r w:rsidRPr="00546A1C">
        <w:rPr>
          <w:spacing w:val="-4"/>
        </w:rPr>
        <w:t xml:space="preserve"> </w:t>
      </w:r>
      <w:r w:rsidRPr="00546A1C">
        <w:t>who</w:t>
      </w:r>
      <w:r w:rsidRPr="00546A1C">
        <w:rPr>
          <w:spacing w:val="-4"/>
        </w:rPr>
        <w:t xml:space="preserve"> </w:t>
      </w:r>
      <w:r w:rsidRPr="00546A1C">
        <w:t>has</w:t>
      </w:r>
      <w:r w:rsidRPr="00546A1C">
        <w:rPr>
          <w:spacing w:val="-4"/>
        </w:rPr>
        <w:t xml:space="preserve"> </w:t>
      </w:r>
      <w:r w:rsidRPr="00546A1C">
        <w:t>been</w:t>
      </w:r>
      <w:r w:rsidRPr="00546A1C">
        <w:rPr>
          <w:spacing w:val="-4"/>
        </w:rPr>
        <w:t xml:space="preserve"> </w:t>
      </w:r>
      <w:r w:rsidRPr="00546A1C">
        <w:t>selected</w:t>
      </w:r>
      <w:r w:rsidRPr="00546A1C">
        <w:rPr>
          <w:spacing w:val="-4"/>
        </w:rPr>
        <w:t xml:space="preserve"> </w:t>
      </w:r>
      <w:r w:rsidRPr="00546A1C">
        <w:t>by</w:t>
      </w:r>
      <w:r w:rsidRPr="00546A1C">
        <w:rPr>
          <w:spacing w:val="-4"/>
        </w:rPr>
        <w:t xml:space="preserve"> </w:t>
      </w:r>
      <w:r w:rsidRPr="00546A1C">
        <w:t>the executive board to participate in the competition.</w:t>
      </w:r>
    </w:p>
    <w:p w14:paraId="3F55BDD5" w14:textId="77777777" w:rsidR="00B05EAE" w:rsidRDefault="00B05EAE" w:rsidP="00B05EAE">
      <w:pPr>
        <w:pStyle w:val="ListParagraph"/>
        <w:widowControl w:val="0"/>
        <w:numPr>
          <w:ilvl w:val="1"/>
          <w:numId w:val="46"/>
        </w:numPr>
        <w:tabs>
          <w:tab w:val="left" w:pos="1197"/>
        </w:tabs>
        <w:autoSpaceDE w:val="0"/>
        <w:autoSpaceDN w:val="0"/>
        <w:spacing w:after="0" w:line="240" w:lineRule="auto"/>
        <w:ind w:left="720" w:right="1102"/>
        <w:contextualSpacing w:val="0"/>
      </w:pPr>
      <w:r w:rsidRPr="00546A1C">
        <w:t>Contestants will meet at irregular intervals determined by the executive board in tribal councils, of which will be chaired by the host of the series, to vote to eliminate a single contestant at each tribal council meeting</w:t>
      </w:r>
      <w:r w:rsidRPr="00546A1C">
        <w:rPr>
          <w:spacing w:val="-4"/>
        </w:rPr>
        <w:t xml:space="preserve"> </w:t>
      </w:r>
      <w:r w:rsidRPr="00546A1C">
        <w:t>until</w:t>
      </w:r>
      <w:r w:rsidRPr="00546A1C">
        <w:rPr>
          <w:spacing w:val="-4"/>
        </w:rPr>
        <w:t xml:space="preserve"> </w:t>
      </w:r>
      <w:r w:rsidRPr="00546A1C">
        <w:t>only</w:t>
      </w:r>
      <w:r w:rsidRPr="00546A1C">
        <w:rPr>
          <w:spacing w:val="-4"/>
        </w:rPr>
        <w:t xml:space="preserve"> </w:t>
      </w:r>
      <w:r w:rsidRPr="00546A1C">
        <w:t>two</w:t>
      </w:r>
      <w:r w:rsidRPr="00546A1C">
        <w:rPr>
          <w:spacing w:val="-4"/>
        </w:rPr>
        <w:t xml:space="preserve"> </w:t>
      </w:r>
      <w:r w:rsidRPr="00546A1C">
        <w:t>(or</w:t>
      </w:r>
      <w:r w:rsidRPr="00546A1C">
        <w:rPr>
          <w:spacing w:val="-4"/>
        </w:rPr>
        <w:t xml:space="preserve"> </w:t>
      </w:r>
      <w:r w:rsidRPr="00546A1C">
        <w:t>three,</w:t>
      </w:r>
      <w:r w:rsidRPr="00546A1C">
        <w:rPr>
          <w:spacing w:val="-4"/>
        </w:rPr>
        <w:t xml:space="preserve"> </w:t>
      </w:r>
      <w:r w:rsidRPr="00546A1C">
        <w:t>at</w:t>
      </w:r>
      <w:r w:rsidRPr="00546A1C">
        <w:rPr>
          <w:spacing w:val="-4"/>
        </w:rPr>
        <w:t xml:space="preserve"> </w:t>
      </w:r>
      <w:r w:rsidRPr="00546A1C">
        <w:t>the</w:t>
      </w:r>
      <w:r w:rsidRPr="00546A1C">
        <w:rPr>
          <w:spacing w:val="-4"/>
        </w:rPr>
        <w:t xml:space="preserve"> </w:t>
      </w:r>
      <w:r w:rsidRPr="00546A1C">
        <w:t>discretion</w:t>
      </w:r>
      <w:r w:rsidRPr="00546A1C">
        <w:rPr>
          <w:spacing w:val="-4"/>
        </w:rPr>
        <w:t xml:space="preserve"> </w:t>
      </w:r>
      <w:r w:rsidRPr="00546A1C">
        <w:t>of</w:t>
      </w:r>
      <w:r w:rsidRPr="00546A1C">
        <w:rPr>
          <w:spacing w:val="-4"/>
        </w:rPr>
        <w:t xml:space="preserve"> </w:t>
      </w:r>
      <w:r w:rsidRPr="00546A1C">
        <w:t>the</w:t>
      </w:r>
      <w:r w:rsidRPr="00546A1C">
        <w:rPr>
          <w:spacing w:val="-2"/>
        </w:rPr>
        <w:t xml:space="preserve"> </w:t>
      </w:r>
      <w:r w:rsidRPr="00546A1C">
        <w:t>executive</w:t>
      </w:r>
      <w:r w:rsidRPr="00546A1C">
        <w:rPr>
          <w:spacing w:val="-4"/>
        </w:rPr>
        <w:t xml:space="preserve"> </w:t>
      </w:r>
      <w:r w:rsidRPr="00546A1C">
        <w:t>board) remain. Some tribal councils will include all contestants, whereas others will only include some contestants; this is dependent on the progression of the game and corresponding challenges. When two (or three) contestants remain, the previous seven to nine eliminated contestants (the exact number is at the discretion of the executive board) will convene at a final tribal council to vote to determine the winner. Eliminated contestants will not participate in tribal councils with the exception of the final tribal council; however, they will be permitted to attend and observe tribal councils subsequent to their elimination from the competition. Such eliminated contestants are collectively referred to as the “Jury”.</w:t>
      </w:r>
    </w:p>
    <w:p w14:paraId="7B87207C" w14:textId="77777777" w:rsidR="00B05EAE" w:rsidRDefault="00B05EAE" w:rsidP="00B05EAE">
      <w:pPr>
        <w:widowControl w:val="0"/>
        <w:tabs>
          <w:tab w:val="left" w:pos="1196"/>
        </w:tabs>
        <w:autoSpaceDE w:val="0"/>
        <w:autoSpaceDN w:val="0"/>
        <w:spacing w:after="0" w:line="240" w:lineRule="auto"/>
      </w:pPr>
    </w:p>
    <w:p w14:paraId="596C9DCA" w14:textId="253BA073" w:rsidR="00B05EAE" w:rsidRPr="000330A5" w:rsidRDefault="00B05EAE" w:rsidP="00B05EAE">
      <w:pPr>
        <w:widowControl w:val="0"/>
        <w:tabs>
          <w:tab w:val="left" w:pos="1196"/>
        </w:tabs>
        <w:autoSpaceDE w:val="0"/>
        <w:autoSpaceDN w:val="0"/>
        <w:spacing w:after="0" w:line="240" w:lineRule="auto"/>
      </w:pPr>
      <w:r w:rsidRPr="000330A5">
        <w:t>Miscellaneous</w:t>
      </w:r>
      <w:r w:rsidRPr="000330A5">
        <w:rPr>
          <w:spacing w:val="-16"/>
        </w:rPr>
        <w:t xml:space="preserve"> </w:t>
      </w:r>
      <w:r w:rsidRPr="000330A5">
        <w:rPr>
          <w:spacing w:val="-2"/>
        </w:rPr>
        <w:t>Rules</w:t>
      </w:r>
    </w:p>
    <w:p w14:paraId="6B80EDBF" w14:textId="55629665" w:rsidR="0063458A" w:rsidRPr="0063458A" w:rsidRDefault="00B05EAE" w:rsidP="0063458A">
      <w:pPr>
        <w:pStyle w:val="ListParagraph"/>
        <w:widowControl w:val="0"/>
        <w:numPr>
          <w:ilvl w:val="0"/>
          <w:numId w:val="11"/>
        </w:numPr>
        <w:tabs>
          <w:tab w:val="left" w:pos="1917"/>
        </w:tabs>
        <w:autoSpaceDE w:val="0"/>
        <w:autoSpaceDN w:val="0"/>
        <w:spacing w:after="0" w:line="240" w:lineRule="auto"/>
        <w:ind w:right="1010"/>
        <w:sectPr w:rsidR="0063458A" w:rsidRPr="0063458A" w:rsidSect="00B05EAE">
          <w:pgSz w:w="12240" w:h="15840"/>
          <w:pgMar w:top="680" w:right="800" w:bottom="280" w:left="780" w:header="720" w:footer="720" w:gutter="0"/>
          <w:cols w:space="720"/>
        </w:sectPr>
      </w:pPr>
      <w:r w:rsidRPr="000330A5">
        <w:t>Contestants</w:t>
      </w:r>
      <w:r w:rsidRPr="000330A5">
        <w:rPr>
          <w:spacing w:val="-3"/>
        </w:rPr>
        <w:t xml:space="preserve"> </w:t>
      </w:r>
      <w:r w:rsidRPr="000330A5">
        <w:t>must</w:t>
      </w:r>
      <w:r w:rsidRPr="000330A5">
        <w:rPr>
          <w:spacing w:val="-3"/>
        </w:rPr>
        <w:t xml:space="preserve"> </w:t>
      </w:r>
      <w:r w:rsidRPr="000330A5">
        <w:t>be</w:t>
      </w:r>
      <w:r w:rsidRPr="000330A5">
        <w:rPr>
          <w:spacing w:val="-3"/>
        </w:rPr>
        <w:t xml:space="preserve"> </w:t>
      </w:r>
      <w:r>
        <w:t xml:space="preserve">enrolled as a student at the Ohio State University (undergraduate or graduate) </w:t>
      </w:r>
      <w:r w:rsidRPr="000330A5">
        <w:t>at</w:t>
      </w:r>
      <w:r w:rsidRPr="000330A5">
        <w:rPr>
          <w:spacing w:val="-3"/>
        </w:rPr>
        <w:t xml:space="preserve"> </w:t>
      </w:r>
      <w:r w:rsidRPr="000330A5">
        <w:t>the</w:t>
      </w:r>
      <w:r w:rsidRPr="000330A5">
        <w:rPr>
          <w:spacing w:val="-3"/>
        </w:rPr>
        <w:t xml:space="preserve"> </w:t>
      </w:r>
      <w:r w:rsidRPr="000330A5">
        <w:t>time</w:t>
      </w:r>
      <w:r w:rsidRPr="000330A5">
        <w:rPr>
          <w:spacing w:val="-3"/>
        </w:rPr>
        <w:t xml:space="preserve"> </w:t>
      </w:r>
      <w:r w:rsidRPr="000330A5">
        <w:t>of</w:t>
      </w:r>
      <w:r w:rsidRPr="000330A5">
        <w:rPr>
          <w:spacing w:val="-3"/>
        </w:rPr>
        <w:t xml:space="preserve"> </w:t>
      </w:r>
      <w:r w:rsidRPr="000330A5">
        <w:t>the</w:t>
      </w:r>
      <w:r w:rsidRPr="000330A5">
        <w:rPr>
          <w:spacing w:val="-3"/>
        </w:rPr>
        <w:t xml:space="preserve"> </w:t>
      </w:r>
      <w:r w:rsidRPr="000330A5">
        <w:t>start</w:t>
      </w:r>
      <w:r w:rsidRPr="000330A5">
        <w:rPr>
          <w:spacing w:val="-3"/>
        </w:rPr>
        <w:t xml:space="preserve"> </w:t>
      </w:r>
      <w:r w:rsidRPr="000330A5">
        <w:t>of</w:t>
      </w:r>
      <w:r w:rsidRPr="000330A5">
        <w:rPr>
          <w:spacing w:val="-3"/>
        </w:rPr>
        <w:t xml:space="preserve"> </w:t>
      </w:r>
      <w:r w:rsidRPr="000330A5">
        <w:t>the competition in order to participate. This is non-negotiable.</w:t>
      </w:r>
      <w:r w:rsidR="0063458A">
        <w:tab/>
      </w:r>
    </w:p>
    <w:p w14:paraId="4C2D997E" w14:textId="77777777" w:rsidR="00B05EAE" w:rsidRPr="000330A5" w:rsidRDefault="00B05EAE" w:rsidP="00B05EAE">
      <w:pPr>
        <w:pStyle w:val="ListParagraph"/>
        <w:widowControl w:val="0"/>
        <w:numPr>
          <w:ilvl w:val="0"/>
          <w:numId w:val="11"/>
        </w:numPr>
        <w:tabs>
          <w:tab w:val="left" w:pos="1914"/>
          <w:tab w:val="left" w:pos="1917"/>
        </w:tabs>
        <w:autoSpaceDE w:val="0"/>
        <w:autoSpaceDN w:val="0"/>
        <w:spacing w:before="80" w:after="0" w:line="240" w:lineRule="auto"/>
        <w:ind w:right="1165"/>
      </w:pPr>
      <w:r w:rsidRPr="000330A5">
        <w:t>Contestants</w:t>
      </w:r>
      <w:r w:rsidRPr="000330A5">
        <w:rPr>
          <w:spacing w:val="-5"/>
        </w:rPr>
        <w:t xml:space="preserve"> </w:t>
      </w:r>
      <w:r w:rsidRPr="000330A5">
        <w:t>may</w:t>
      </w:r>
      <w:r w:rsidRPr="000330A5">
        <w:rPr>
          <w:spacing w:val="-5"/>
        </w:rPr>
        <w:t xml:space="preserve"> </w:t>
      </w:r>
      <w:r w:rsidRPr="000330A5">
        <w:t>not</w:t>
      </w:r>
      <w:r w:rsidRPr="000330A5">
        <w:rPr>
          <w:spacing w:val="-5"/>
        </w:rPr>
        <w:t xml:space="preserve"> </w:t>
      </w:r>
      <w:r w:rsidRPr="000330A5">
        <w:t>bring</w:t>
      </w:r>
      <w:r w:rsidRPr="000330A5">
        <w:rPr>
          <w:spacing w:val="-5"/>
        </w:rPr>
        <w:t xml:space="preserve"> </w:t>
      </w:r>
      <w:r w:rsidRPr="000330A5">
        <w:t>any</w:t>
      </w:r>
      <w:r w:rsidRPr="000330A5">
        <w:rPr>
          <w:spacing w:val="-5"/>
        </w:rPr>
        <w:t xml:space="preserve"> </w:t>
      </w:r>
      <w:r w:rsidRPr="000330A5">
        <w:t>personal</w:t>
      </w:r>
      <w:r w:rsidRPr="000330A5">
        <w:rPr>
          <w:spacing w:val="-5"/>
        </w:rPr>
        <w:t xml:space="preserve"> </w:t>
      </w:r>
      <w:r w:rsidRPr="000330A5">
        <w:t>belongings</w:t>
      </w:r>
      <w:r w:rsidRPr="000330A5">
        <w:rPr>
          <w:spacing w:val="-5"/>
        </w:rPr>
        <w:t xml:space="preserve"> </w:t>
      </w:r>
      <w:r w:rsidRPr="000330A5">
        <w:t>not</w:t>
      </w:r>
      <w:r w:rsidRPr="000330A5">
        <w:rPr>
          <w:spacing w:val="-5"/>
        </w:rPr>
        <w:t xml:space="preserve"> </w:t>
      </w:r>
      <w:r w:rsidRPr="000330A5">
        <w:t>authorized by the executive board to any location or event in use for the purpose of the progression of the competition.</w:t>
      </w:r>
    </w:p>
    <w:p w14:paraId="45F592C6" w14:textId="77777777" w:rsidR="00B05EAE" w:rsidRDefault="00B05EAE" w:rsidP="00B05EAE">
      <w:pPr>
        <w:pStyle w:val="ListParagraph"/>
        <w:widowControl w:val="0"/>
        <w:numPr>
          <w:ilvl w:val="0"/>
          <w:numId w:val="11"/>
        </w:numPr>
        <w:tabs>
          <w:tab w:val="left" w:pos="1914"/>
          <w:tab w:val="left" w:pos="1917"/>
        </w:tabs>
        <w:autoSpaceDE w:val="0"/>
        <w:autoSpaceDN w:val="0"/>
        <w:spacing w:after="0" w:line="240" w:lineRule="auto"/>
        <w:ind w:right="1290"/>
      </w:pPr>
      <w:r w:rsidRPr="000330A5">
        <w:t>Essential medical supplies required by contestants (inhalers, medicines,</w:t>
      </w:r>
      <w:r w:rsidRPr="000330A5">
        <w:rPr>
          <w:spacing w:val="-4"/>
        </w:rPr>
        <w:t xml:space="preserve"> </w:t>
      </w:r>
      <w:r w:rsidRPr="000330A5">
        <w:t>etc.)</w:t>
      </w:r>
      <w:r w:rsidRPr="000330A5">
        <w:rPr>
          <w:spacing w:val="-4"/>
        </w:rPr>
        <w:t xml:space="preserve"> </w:t>
      </w:r>
      <w:r w:rsidRPr="000330A5">
        <w:t>must</w:t>
      </w:r>
      <w:r w:rsidRPr="000330A5">
        <w:rPr>
          <w:spacing w:val="-4"/>
        </w:rPr>
        <w:t xml:space="preserve"> </w:t>
      </w:r>
      <w:r w:rsidRPr="000330A5">
        <w:t>be</w:t>
      </w:r>
      <w:r w:rsidRPr="000330A5">
        <w:rPr>
          <w:spacing w:val="-3"/>
        </w:rPr>
        <w:t xml:space="preserve"> </w:t>
      </w:r>
      <w:r w:rsidRPr="000330A5">
        <w:t>disclosed</w:t>
      </w:r>
      <w:r w:rsidRPr="000330A5">
        <w:rPr>
          <w:spacing w:val="-3"/>
        </w:rPr>
        <w:t xml:space="preserve"> </w:t>
      </w:r>
      <w:r w:rsidRPr="000330A5">
        <w:t>to</w:t>
      </w:r>
      <w:r w:rsidRPr="000330A5">
        <w:rPr>
          <w:spacing w:val="-3"/>
        </w:rPr>
        <w:t xml:space="preserve"> </w:t>
      </w:r>
      <w:r w:rsidRPr="000330A5">
        <w:t>the</w:t>
      </w:r>
      <w:r w:rsidRPr="000330A5">
        <w:rPr>
          <w:spacing w:val="-7"/>
        </w:rPr>
        <w:t xml:space="preserve"> </w:t>
      </w:r>
      <w:r w:rsidRPr="000330A5">
        <w:t>executive</w:t>
      </w:r>
      <w:r w:rsidRPr="000330A5">
        <w:rPr>
          <w:spacing w:val="-4"/>
        </w:rPr>
        <w:t xml:space="preserve"> </w:t>
      </w:r>
      <w:r w:rsidRPr="000330A5">
        <w:t>board</w:t>
      </w:r>
      <w:r w:rsidRPr="000330A5">
        <w:rPr>
          <w:spacing w:val="-3"/>
        </w:rPr>
        <w:t xml:space="preserve"> </w:t>
      </w:r>
      <w:r w:rsidRPr="000330A5">
        <w:t>prior</w:t>
      </w:r>
      <w:r w:rsidRPr="000330A5">
        <w:rPr>
          <w:spacing w:val="-4"/>
        </w:rPr>
        <w:t xml:space="preserve"> </w:t>
      </w:r>
      <w:r w:rsidRPr="000330A5">
        <w:t>to the start of the competition.</w:t>
      </w:r>
    </w:p>
    <w:p w14:paraId="0B30D425" w14:textId="798D8A0A" w:rsidR="00B05EAE" w:rsidRDefault="00B05EAE" w:rsidP="00B05EAE">
      <w:pPr>
        <w:pStyle w:val="ListParagraph"/>
        <w:widowControl w:val="0"/>
        <w:numPr>
          <w:ilvl w:val="0"/>
          <w:numId w:val="11"/>
        </w:numPr>
        <w:tabs>
          <w:tab w:val="left" w:pos="1914"/>
          <w:tab w:val="left" w:pos="1917"/>
        </w:tabs>
        <w:autoSpaceDE w:val="0"/>
        <w:autoSpaceDN w:val="0"/>
        <w:spacing w:after="0" w:line="240" w:lineRule="auto"/>
        <w:ind w:right="1290"/>
      </w:pPr>
      <w:r w:rsidRPr="000330A5">
        <w:t>Contestants</w:t>
      </w:r>
      <w:r w:rsidRPr="00B05EAE">
        <w:rPr>
          <w:spacing w:val="-5"/>
        </w:rPr>
        <w:t xml:space="preserve"> </w:t>
      </w:r>
      <w:r w:rsidRPr="000330A5">
        <w:t>must</w:t>
      </w:r>
      <w:r w:rsidRPr="00B05EAE">
        <w:rPr>
          <w:spacing w:val="-5"/>
        </w:rPr>
        <w:t xml:space="preserve"> </w:t>
      </w:r>
      <w:r w:rsidRPr="000330A5">
        <w:t>wear</w:t>
      </w:r>
      <w:r w:rsidRPr="00B05EAE">
        <w:rPr>
          <w:spacing w:val="-5"/>
        </w:rPr>
        <w:t xml:space="preserve"> </w:t>
      </w:r>
      <w:r w:rsidRPr="000330A5">
        <w:t>appropriate</w:t>
      </w:r>
      <w:r w:rsidRPr="00B05EAE">
        <w:rPr>
          <w:spacing w:val="-5"/>
        </w:rPr>
        <w:t xml:space="preserve"> </w:t>
      </w:r>
      <w:r w:rsidRPr="000330A5">
        <w:t>clothing,</w:t>
      </w:r>
      <w:r w:rsidRPr="00B05EAE">
        <w:rPr>
          <w:spacing w:val="-5"/>
        </w:rPr>
        <w:t xml:space="preserve"> </w:t>
      </w:r>
      <w:r w:rsidRPr="000330A5">
        <w:t>as</w:t>
      </w:r>
      <w:r w:rsidRPr="00B05EAE">
        <w:rPr>
          <w:spacing w:val="-5"/>
        </w:rPr>
        <w:t xml:space="preserve"> </w:t>
      </w:r>
      <w:r w:rsidRPr="000330A5">
        <w:t>approved</w:t>
      </w:r>
      <w:r w:rsidRPr="00B05EAE">
        <w:rPr>
          <w:spacing w:val="-5"/>
        </w:rPr>
        <w:t xml:space="preserve"> </w:t>
      </w:r>
      <w:r w:rsidRPr="000330A5">
        <w:t>by</w:t>
      </w:r>
      <w:r w:rsidRPr="00B05EAE">
        <w:rPr>
          <w:spacing w:val="-5"/>
        </w:rPr>
        <w:t xml:space="preserve"> </w:t>
      </w:r>
      <w:r w:rsidRPr="000330A5">
        <w:t>the executive board, to any and all events involved in the series</w:t>
      </w:r>
    </w:p>
    <w:p w14:paraId="576058CA" w14:textId="77777777" w:rsidR="00B05EAE" w:rsidRDefault="00B05EAE" w:rsidP="00B05EAE">
      <w:pPr>
        <w:pStyle w:val="ListParagraph"/>
        <w:widowControl w:val="0"/>
        <w:tabs>
          <w:tab w:val="left" w:pos="1197"/>
        </w:tabs>
        <w:autoSpaceDE w:val="0"/>
        <w:autoSpaceDN w:val="0"/>
        <w:spacing w:after="0" w:line="240" w:lineRule="auto"/>
        <w:ind w:left="1197" w:right="1102"/>
        <w:contextualSpacing w:val="0"/>
      </w:pPr>
    </w:p>
    <w:p w14:paraId="263B1101" w14:textId="77777777" w:rsidR="00B05EAE" w:rsidRDefault="00B05EAE" w:rsidP="00B05EAE">
      <w:pPr>
        <w:spacing w:line="240" w:lineRule="auto"/>
      </w:pPr>
      <w:r>
        <w:t xml:space="preserve">Any other responsibilities or expectations of the contestants will be outlined and made clear prior to the execution of the competition they are to compete in. They will play little to no part in the physical planning of the competition itself and will thus not be a part of the </w:t>
      </w:r>
      <w:proofErr w:type="gramStart"/>
      <w:r>
        <w:t>decision making</w:t>
      </w:r>
      <w:proofErr w:type="gramEnd"/>
      <w:r>
        <w:t xml:space="preserve"> process involved with anything concerning the storyline and/or setup of the game itself; </w:t>
      </w:r>
      <w:proofErr w:type="gramStart"/>
      <w:r>
        <w:t>however</w:t>
      </w:r>
      <w:proofErr w:type="gramEnd"/>
      <w:r>
        <w:t xml:space="preserve"> they will be actively involved in the development and progression of the game itself due to their actions throughout the duration of a season. Upon the completion of one season, contestants become eligible to apply for production crew or may choose to resign their involvement with the organization either by choice or in anticipation of a season in which they may be brought back for another season at a later time. The contestants/cast will be considered the third tier of membership.</w:t>
      </w:r>
    </w:p>
    <w:p w14:paraId="4B09BDB1" w14:textId="3888F939" w:rsidR="00B05EAE" w:rsidRDefault="00B05EAE" w:rsidP="00FD7FB6">
      <w:pPr>
        <w:spacing w:line="240" w:lineRule="auto"/>
      </w:pPr>
      <w:r>
        <w:t>Production Crew: consisting of anywhere from 6-10 students who will be responsible for working in tandem with the executive board in executing the progression of the season at hand through filming, event set-up, twist implementation, and any other requested task. The size of the crew is entirely dependent on the needs of the organization at the time in question. The production crew will be considered the second tier of membership. Production crew members can declare an intent to run for the executive board following one full season minimum on the production crew. Production crew members are forbidden from becoming contestants once approved to be on crew for one season.</w:t>
      </w:r>
    </w:p>
    <w:p w14:paraId="4CCF5A55" w14:textId="79CDD92C" w:rsidR="00731C0D" w:rsidRDefault="00000000" w:rsidP="00FD7FB6">
      <w:pPr>
        <w:spacing w:line="240" w:lineRule="auto"/>
      </w:pPr>
      <w:r>
        <w:t>Executive Board: consisting of 6-9 students that will be responsible for planning out each season in its entirety prior to its implementation in the subsequent semester. This pertains to (but is not limited to) aspects such as casting, scheduling, event facilitation, event setup/cleanup, risk management, marketing, film-making/photography, contestant management, disciplinary action/review, and much more. The size and positional leadership of the board is entirely dependent on the needs of the organization at the time in question. They will serve as the voting members of the organization; any and all final decisions concerning anything about the organization is to be agreed upon by the executive board as a whole via a majority vote. Executive Board members are forbidden from becoming contestants/cast once approved to be on crew for one season. They will also be responsible for assembling and coordinating the members and responsibilities of the production crew. The executive board will be considered the first tier of membership.</w:t>
      </w:r>
    </w:p>
    <w:p w14:paraId="48918669" w14:textId="4D015C62" w:rsidR="00731C0D" w:rsidRDefault="00000000" w:rsidP="00FD7FB6">
      <w:pPr>
        <w:spacing w:line="240" w:lineRule="auto"/>
      </w:pPr>
      <w:r>
        <w:t>Honorary Members: consisting of any and all students, staff, faculty, and/or approved person(s) that desire to have association or membership within the organization, regardless of the fact that they are not a part of the executive board or a contestant in the season in question. There are no requirements to achieving this status of membership, and this status can be granted to anyone who desires to be of this status so long as the executive board sees fit. They can help in setup, tear down, filming, etc. if deemed that such assistance is needed but cannot, however, have any influence on the progression and/or storyline of the game itself, as this is limited to contestants and executive board. The honorary members will be considered a part of the fourth tier of membership.</w:t>
      </w:r>
    </w:p>
    <w:p w14:paraId="485D97FA" w14:textId="42309402" w:rsidR="00D97F69" w:rsidRDefault="00000000" w:rsidP="0063458A">
      <w:pPr>
        <w:spacing w:line="240" w:lineRule="auto"/>
      </w:pPr>
      <w:r>
        <w:t>Membership in any of these categories (excluding the executive board) will have a duration of one semester and will require renewal via a re-application process at the conclusion of each season. The tier system serves as the guide by which the hierarchy of the organization is established - a member of each tier can only climb in descending order (4 --&gt; 3 --&gt; 2 --&gt; 1) and therefore cannot backtrack in terms of their involvement with the organizaiton. Any and all modifications to these generic statuses will be at the sole discretion of the executive board for the season in question.</w:t>
      </w:r>
    </w:p>
    <w:p w14:paraId="1DFF75B8" w14:textId="30F1D3F8" w:rsidR="00D97F69" w:rsidRPr="00D97F69" w:rsidRDefault="00D97F69" w:rsidP="00FD7FB6">
      <w:pPr>
        <w:widowControl w:val="0"/>
        <w:tabs>
          <w:tab w:val="left" w:pos="1914"/>
          <w:tab w:val="left" w:pos="1917"/>
        </w:tabs>
        <w:autoSpaceDE w:val="0"/>
        <w:autoSpaceDN w:val="0"/>
        <w:spacing w:after="0" w:line="240" w:lineRule="auto"/>
        <w:ind w:right="1403"/>
      </w:pPr>
      <w:r w:rsidRPr="00D97F69">
        <w:t>Contestant</w:t>
      </w:r>
      <w:r w:rsidRPr="00D97F69">
        <w:rPr>
          <w:spacing w:val="-13"/>
        </w:rPr>
        <w:t xml:space="preserve"> </w:t>
      </w:r>
      <w:r w:rsidRPr="00D97F69">
        <w:rPr>
          <w:spacing w:val="-2"/>
        </w:rPr>
        <w:t>Safety</w:t>
      </w:r>
    </w:p>
    <w:p w14:paraId="06C8921F" w14:textId="77777777" w:rsidR="00D97F69" w:rsidRPr="00D97F69" w:rsidRDefault="00D97F69" w:rsidP="00FD7FB6">
      <w:pPr>
        <w:pStyle w:val="ListParagraph"/>
        <w:widowControl w:val="0"/>
        <w:numPr>
          <w:ilvl w:val="0"/>
          <w:numId w:val="49"/>
        </w:numPr>
        <w:tabs>
          <w:tab w:val="left" w:pos="1917"/>
        </w:tabs>
        <w:autoSpaceDE w:val="0"/>
        <w:autoSpaceDN w:val="0"/>
        <w:spacing w:after="0" w:line="240" w:lineRule="auto"/>
        <w:ind w:right="1370"/>
      </w:pPr>
      <w:r w:rsidRPr="00D97F69">
        <w:t>At</w:t>
      </w:r>
      <w:r w:rsidRPr="00D97F69">
        <w:rPr>
          <w:spacing w:val="-4"/>
        </w:rPr>
        <w:t xml:space="preserve"> </w:t>
      </w:r>
      <w:r w:rsidRPr="00D97F69">
        <w:t>the</w:t>
      </w:r>
      <w:r w:rsidRPr="00D97F69">
        <w:rPr>
          <w:spacing w:val="-4"/>
        </w:rPr>
        <w:t xml:space="preserve"> </w:t>
      </w:r>
      <w:r w:rsidRPr="00D97F69">
        <w:t>sole</w:t>
      </w:r>
      <w:r w:rsidRPr="00D97F69">
        <w:rPr>
          <w:spacing w:val="-4"/>
        </w:rPr>
        <w:t xml:space="preserve"> </w:t>
      </w:r>
      <w:r w:rsidRPr="00D97F69">
        <w:t>discretion</w:t>
      </w:r>
      <w:r w:rsidRPr="00D97F69">
        <w:rPr>
          <w:spacing w:val="-4"/>
        </w:rPr>
        <w:t xml:space="preserve"> </w:t>
      </w:r>
      <w:r w:rsidRPr="00D97F69">
        <w:t>of</w:t>
      </w:r>
      <w:r w:rsidRPr="00D97F69">
        <w:rPr>
          <w:spacing w:val="-4"/>
        </w:rPr>
        <w:t xml:space="preserve"> </w:t>
      </w:r>
      <w:r w:rsidRPr="00D97F69">
        <w:t>the</w:t>
      </w:r>
      <w:r w:rsidRPr="00D97F69">
        <w:rPr>
          <w:spacing w:val="-3"/>
        </w:rPr>
        <w:t xml:space="preserve"> </w:t>
      </w:r>
      <w:r w:rsidRPr="00D97F69">
        <w:t>executive</w:t>
      </w:r>
      <w:r w:rsidRPr="00D97F69">
        <w:rPr>
          <w:spacing w:val="-4"/>
        </w:rPr>
        <w:t xml:space="preserve"> </w:t>
      </w:r>
      <w:r w:rsidRPr="00D97F69">
        <w:t>board,</w:t>
      </w:r>
      <w:r w:rsidRPr="00D97F69">
        <w:rPr>
          <w:spacing w:val="-4"/>
        </w:rPr>
        <w:t xml:space="preserve"> </w:t>
      </w:r>
      <w:r w:rsidRPr="00D97F69">
        <w:t>contestants</w:t>
      </w:r>
      <w:r w:rsidRPr="00D97F69">
        <w:rPr>
          <w:spacing w:val="-4"/>
        </w:rPr>
        <w:t xml:space="preserve"> </w:t>
      </w:r>
      <w:r w:rsidRPr="00D97F69">
        <w:t>may</w:t>
      </w:r>
      <w:r w:rsidRPr="00D97F69">
        <w:rPr>
          <w:spacing w:val="-4"/>
        </w:rPr>
        <w:t xml:space="preserve"> </w:t>
      </w:r>
      <w:r w:rsidRPr="00D97F69">
        <w:t>or may not forfeit their place in the competition as a result of circumstances including, but not limited to, injury and/or other medical conditions, frequent travel away from campus, etc.</w:t>
      </w:r>
      <w:r w:rsidRPr="00D97F69">
        <w:rPr>
          <w:spacing w:val="40"/>
        </w:rPr>
        <w:t xml:space="preserve"> </w:t>
      </w:r>
      <w:r w:rsidRPr="00D97F69">
        <w:t xml:space="preserve">Any tribal council may be </w:t>
      </w:r>
      <w:proofErr w:type="gramStart"/>
      <w:r w:rsidRPr="00D97F69">
        <w:t>delayed</w:t>
      </w:r>
      <w:proofErr w:type="gramEnd"/>
      <w:r w:rsidRPr="00D97F69">
        <w:t xml:space="preserve"> if necessary, as determined by the sole discretion of the executive board.</w:t>
      </w:r>
    </w:p>
    <w:p w14:paraId="7D398FC6" w14:textId="31746E5F" w:rsidR="00D97F69" w:rsidRPr="00D97F69" w:rsidRDefault="00D97F69" w:rsidP="00FD7FB6">
      <w:pPr>
        <w:pStyle w:val="ListParagraph"/>
        <w:widowControl w:val="0"/>
        <w:numPr>
          <w:ilvl w:val="0"/>
          <w:numId w:val="49"/>
        </w:numPr>
        <w:tabs>
          <w:tab w:val="left" w:pos="1917"/>
        </w:tabs>
        <w:autoSpaceDE w:val="0"/>
        <w:autoSpaceDN w:val="0"/>
        <w:spacing w:after="0" w:line="240" w:lineRule="auto"/>
        <w:ind w:right="1370"/>
      </w:pPr>
      <w:r w:rsidRPr="00D97F69">
        <w:t xml:space="preserve">Participation in any and all activities organized by the Survivor: Time &amp; Change executive board may lead to exposure to many potential hazards due to their physical nature and may lead to the potential for severe injury. Inherent risks that contestants may expose themselves to include, but are not limited to, the following: accidents, illnesses, forces of nature, wounds and injuries to skin, organs, muscles, joints, and bones, physical exertion associated with the </w:t>
      </w:r>
      <w:r w:rsidR="00826E29" w:rsidRPr="00D97F69">
        <w:t>movements</w:t>
      </w:r>
      <w:r w:rsidRPr="00D97F69">
        <w:t xml:space="preserve"> involved with physical activities that can cause fatigue, soreness, joint stiffness, and blisters, exposure to natural and man-made fire, problems due to defects in materials used throughout the duration of the competition, as well as hazards related to water including wading, swimming, etc. By signing this document,</w:t>
      </w:r>
      <w:r w:rsidRPr="00D97F69">
        <w:rPr>
          <w:spacing w:val="-2"/>
        </w:rPr>
        <w:t xml:space="preserve"> </w:t>
      </w:r>
      <w:r w:rsidRPr="00D97F69">
        <w:t>a</w:t>
      </w:r>
      <w:r w:rsidRPr="00D97F69">
        <w:rPr>
          <w:spacing w:val="-2"/>
        </w:rPr>
        <w:t xml:space="preserve"> </w:t>
      </w:r>
      <w:r w:rsidRPr="00D97F69">
        <w:t>contestant</w:t>
      </w:r>
      <w:r w:rsidRPr="00D97F69">
        <w:rPr>
          <w:spacing w:val="-2"/>
        </w:rPr>
        <w:t xml:space="preserve"> </w:t>
      </w:r>
      <w:r w:rsidRPr="00D97F69">
        <w:t>recognizes</w:t>
      </w:r>
      <w:r w:rsidRPr="00D97F69">
        <w:rPr>
          <w:spacing w:val="-2"/>
        </w:rPr>
        <w:t xml:space="preserve"> </w:t>
      </w:r>
      <w:r w:rsidRPr="00D97F69">
        <w:t>that</w:t>
      </w:r>
      <w:r w:rsidRPr="00D97F69">
        <w:rPr>
          <w:spacing w:val="-2"/>
        </w:rPr>
        <w:t xml:space="preserve"> </w:t>
      </w:r>
      <w:r w:rsidRPr="00D97F69">
        <w:t>they</w:t>
      </w:r>
      <w:r w:rsidRPr="00D97F69">
        <w:rPr>
          <w:spacing w:val="-2"/>
        </w:rPr>
        <w:t xml:space="preserve"> </w:t>
      </w:r>
      <w:r w:rsidRPr="00D97F69">
        <w:t>will</w:t>
      </w:r>
      <w:r w:rsidRPr="00D97F69">
        <w:rPr>
          <w:spacing w:val="-2"/>
        </w:rPr>
        <w:t xml:space="preserve"> </w:t>
      </w:r>
      <w:r w:rsidRPr="00D97F69">
        <w:t>be</w:t>
      </w:r>
      <w:r w:rsidRPr="00D97F69">
        <w:rPr>
          <w:spacing w:val="-2"/>
        </w:rPr>
        <w:t xml:space="preserve"> </w:t>
      </w:r>
      <w:r w:rsidRPr="00D97F69">
        <w:t>responsible</w:t>
      </w:r>
      <w:r w:rsidRPr="00D97F69">
        <w:rPr>
          <w:spacing w:val="-2"/>
        </w:rPr>
        <w:t xml:space="preserve"> </w:t>
      </w:r>
      <w:r w:rsidRPr="00D97F69">
        <w:t>for their</w:t>
      </w:r>
      <w:r w:rsidRPr="00D97F69">
        <w:rPr>
          <w:spacing w:val="-2"/>
        </w:rPr>
        <w:t xml:space="preserve"> </w:t>
      </w:r>
      <w:r w:rsidRPr="00D97F69">
        <w:t>own</w:t>
      </w:r>
      <w:r w:rsidRPr="00D97F69">
        <w:rPr>
          <w:spacing w:val="-2"/>
        </w:rPr>
        <w:t xml:space="preserve"> </w:t>
      </w:r>
      <w:r w:rsidRPr="00D97F69">
        <w:t>well-being</w:t>
      </w:r>
      <w:r w:rsidRPr="00D97F69">
        <w:rPr>
          <w:spacing w:val="-2"/>
        </w:rPr>
        <w:t xml:space="preserve"> </w:t>
      </w:r>
      <w:r w:rsidRPr="00D97F69">
        <w:t>as</w:t>
      </w:r>
      <w:r w:rsidRPr="00D97F69">
        <w:rPr>
          <w:spacing w:val="-2"/>
        </w:rPr>
        <w:t xml:space="preserve"> </w:t>
      </w:r>
      <w:r w:rsidRPr="00D97F69">
        <w:t>well</w:t>
      </w:r>
      <w:r w:rsidRPr="00D97F69">
        <w:rPr>
          <w:spacing w:val="-2"/>
        </w:rPr>
        <w:t xml:space="preserve"> </w:t>
      </w:r>
      <w:r w:rsidRPr="00D97F69">
        <w:t>as</w:t>
      </w:r>
      <w:r w:rsidRPr="00D97F69">
        <w:rPr>
          <w:spacing w:val="-2"/>
        </w:rPr>
        <w:t xml:space="preserve"> </w:t>
      </w:r>
      <w:r w:rsidRPr="00D97F69">
        <w:t>the</w:t>
      </w:r>
      <w:r w:rsidRPr="00D97F69">
        <w:rPr>
          <w:spacing w:val="-2"/>
        </w:rPr>
        <w:t xml:space="preserve"> </w:t>
      </w:r>
      <w:r w:rsidRPr="00D97F69">
        <w:t>well-being</w:t>
      </w:r>
      <w:r w:rsidRPr="00D97F69">
        <w:rPr>
          <w:spacing w:val="-2"/>
        </w:rPr>
        <w:t xml:space="preserve"> </w:t>
      </w:r>
      <w:r w:rsidRPr="00D97F69">
        <w:t>of</w:t>
      </w:r>
      <w:r w:rsidRPr="00D97F69">
        <w:rPr>
          <w:spacing w:val="-2"/>
        </w:rPr>
        <w:t xml:space="preserve"> </w:t>
      </w:r>
      <w:r w:rsidRPr="00D97F69">
        <w:t>the</w:t>
      </w:r>
      <w:r w:rsidRPr="00D97F69">
        <w:rPr>
          <w:spacing w:val="-2"/>
        </w:rPr>
        <w:t xml:space="preserve"> </w:t>
      </w:r>
      <w:r w:rsidRPr="00D97F69">
        <w:t>group</w:t>
      </w:r>
      <w:r w:rsidRPr="00D97F69">
        <w:rPr>
          <w:spacing w:val="-2"/>
        </w:rPr>
        <w:t xml:space="preserve"> </w:t>
      </w:r>
      <w:r w:rsidRPr="00D97F69">
        <w:t>in</w:t>
      </w:r>
      <w:r w:rsidRPr="00D97F69">
        <w:rPr>
          <w:spacing w:val="-2"/>
        </w:rPr>
        <w:t xml:space="preserve"> </w:t>
      </w:r>
      <w:r w:rsidRPr="00D97F69">
        <w:t>which they are a member. In addition, they agree to share any concern and</w:t>
      </w:r>
      <w:r w:rsidRPr="00D97F69">
        <w:rPr>
          <w:spacing w:val="-4"/>
        </w:rPr>
        <w:t xml:space="preserve"> </w:t>
      </w:r>
      <w:r w:rsidRPr="00D97F69">
        <w:t>responsibility</w:t>
      </w:r>
      <w:r w:rsidRPr="00D97F69">
        <w:rPr>
          <w:spacing w:val="-5"/>
        </w:rPr>
        <w:t xml:space="preserve"> </w:t>
      </w:r>
      <w:r w:rsidRPr="00D97F69">
        <w:t>for</w:t>
      </w:r>
      <w:r w:rsidRPr="00D97F69">
        <w:rPr>
          <w:spacing w:val="-5"/>
        </w:rPr>
        <w:t xml:space="preserve"> </w:t>
      </w:r>
      <w:r w:rsidRPr="00D97F69">
        <w:t>their</w:t>
      </w:r>
      <w:r w:rsidRPr="00D97F69">
        <w:rPr>
          <w:spacing w:val="-5"/>
        </w:rPr>
        <w:t xml:space="preserve"> </w:t>
      </w:r>
      <w:r w:rsidRPr="00D97F69">
        <w:t>safety</w:t>
      </w:r>
      <w:r w:rsidRPr="00D97F69">
        <w:rPr>
          <w:spacing w:val="-5"/>
        </w:rPr>
        <w:t xml:space="preserve"> </w:t>
      </w:r>
      <w:r w:rsidRPr="00D97F69">
        <w:t>with</w:t>
      </w:r>
      <w:r w:rsidRPr="00D97F69">
        <w:rPr>
          <w:spacing w:val="-4"/>
        </w:rPr>
        <w:t xml:space="preserve"> </w:t>
      </w:r>
      <w:r w:rsidRPr="00D97F69">
        <w:t>other</w:t>
      </w:r>
      <w:r w:rsidRPr="00D97F69">
        <w:rPr>
          <w:spacing w:val="-5"/>
        </w:rPr>
        <w:t xml:space="preserve"> </w:t>
      </w:r>
      <w:r w:rsidRPr="00D97F69">
        <w:t>contestants</w:t>
      </w:r>
      <w:r w:rsidRPr="00D97F69">
        <w:rPr>
          <w:spacing w:val="-5"/>
        </w:rPr>
        <w:t xml:space="preserve"> </w:t>
      </w:r>
      <w:r w:rsidRPr="00D97F69">
        <w:t>and</w:t>
      </w:r>
      <w:r w:rsidRPr="00D97F69">
        <w:rPr>
          <w:spacing w:val="-4"/>
        </w:rPr>
        <w:t xml:space="preserve"> </w:t>
      </w:r>
      <w:r w:rsidRPr="00D97F69">
        <w:t>follow any safety procedures set forth by the executive board in order to avoid unnecessary hazardous situations, whether or not such</w:t>
      </w:r>
      <w:r w:rsidRPr="00D97F69">
        <w:rPr>
          <w:spacing w:val="-5"/>
        </w:rPr>
        <w:t xml:space="preserve"> </w:t>
      </w:r>
      <w:r w:rsidRPr="00D97F69">
        <w:t>situations</w:t>
      </w:r>
      <w:r w:rsidRPr="00D97F69">
        <w:rPr>
          <w:spacing w:val="-5"/>
        </w:rPr>
        <w:t xml:space="preserve"> </w:t>
      </w:r>
      <w:r w:rsidRPr="00D97F69">
        <w:t>have</w:t>
      </w:r>
      <w:r w:rsidRPr="00D97F69">
        <w:rPr>
          <w:spacing w:val="-5"/>
        </w:rPr>
        <w:t xml:space="preserve"> </w:t>
      </w:r>
      <w:r w:rsidRPr="00D97F69">
        <w:t>been</w:t>
      </w:r>
      <w:r w:rsidRPr="00D97F69">
        <w:rPr>
          <w:spacing w:val="-5"/>
        </w:rPr>
        <w:t xml:space="preserve"> </w:t>
      </w:r>
      <w:r w:rsidRPr="00D97F69">
        <w:t>specified.</w:t>
      </w:r>
      <w:r w:rsidRPr="00D97F69">
        <w:rPr>
          <w:spacing w:val="-5"/>
        </w:rPr>
        <w:t xml:space="preserve"> </w:t>
      </w:r>
      <w:r w:rsidRPr="00D97F69">
        <w:t>By</w:t>
      </w:r>
      <w:r w:rsidRPr="00D97F69">
        <w:rPr>
          <w:spacing w:val="-5"/>
        </w:rPr>
        <w:t xml:space="preserve"> </w:t>
      </w:r>
      <w:r w:rsidRPr="00D97F69">
        <w:t>signing</w:t>
      </w:r>
      <w:r w:rsidRPr="00D97F69">
        <w:rPr>
          <w:spacing w:val="-5"/>
        </w:rPr>
        <w:t xml:space="preserve"> </w:t>
      </w:r>
      <w:r w:rsidRPr="00D97F69">
        <w:t>this</w:t>
      </w:r>
      <w:r w:rsidRPr="00D97F69">
        <w:rPr>
          <w:spacing w:val="-5"/>
        </w:rPr>
        <w:t xml:space="preserve"> </w:t>
      </w:r>
      <w:r w:rsidRPr="00D97F69">
        <w:t>document</w:t>
      </w:r>
      <w:r w:rsidRPr="00D97F69">
        <w:rPr>
          <w:spacing w:val="-5"/>
        </w:rPr>
        <w:t xml:space="preserve"> </w:t>
      </w:r>
      <w:r w:rsidRPr="00D97F69">
        <w:t>in</w:t>
      </w:r>
      <w:r w:rsidRPr="00D97F69">
        <w:rPr>
          <w:spacing w:val="-5"/>
        </w:rPr>
        <w:t xml:space="preserve"> </w:t>
      </w:r>
      <w:r w:rsidRPr="00D97F69">
        <w:t>the marked areas, all contestants claim to fully understand the dangers of participation in any activity put on by this organization as well as the hazards that it may expose its contestants to, including the potential for severe injury. A contestant understands that they may become injured as a result of their participation in the Survivor: Time &amp; Change framework/competition; they have knowingly assumed all risks involved and as their participation in the competition is voluntary, they (and their heirs, executors, administrators, and assigns) hereby release and forever discharge all members of the executive board, as well as The Ohio State University</w:t>
      </w:r>
      <w:r w:rsidRPr="00D97F69">
        <w:rPr>
          <w:spacing w:val="-4"/>
        </w:rPr>
        <w:t xml:space="preserve"> </w:t>
      </w:r>
      <w:r w:rsidRPr="00D97F69">
        <w:t>and</w:t>
      </w:r>
      <w:r w:rsidRPr="00D97F69">
        <w:rPr>
          <w:spacing w:val="-4"/>
        </w:rPr>
        <w:t xml:space="preserve"> </w:t>
      </w:r>
      <w:r w:rsidRPr="00D97F69">
        <w:t>its</w:t>
      </w:r>
      <w:r w:rsidRPr="00D97F69">
        <w:rPr>
          <w:spacing w:val="-4"/>
        </w:rPr>
        <w:t xml:space="preserve"> </w:t>
      </w:r>
      <w:r w:rsidRPr="00D97F69">
        <w:t>Board</w:t>
      </w:r>
      <w:r w:rsidRPr="00D97F69">
        <w:rPr>
          <w:spacing w:val="-4"/>
        </w:rPr>
        <w:t xml:space="preserve"> </w:t>
      </w:r>
      <w:r w:rsidRPr="00D97F69">
        <w:t>of</w:t>
      </w:r>
      <w:r w:rsidRPr="00D97F69">
        <w:rPr>
          <w:spacing w:val="-4"/>
        </w:rPr>
        <w:t xml:space="preserve"> </w:t>
      </w:r>
      <w:r w:rsidRPr="00D97F69">
        <w:t>Trustees,</w:t>
      </w:r>
      <w:r w:rsidRPr="00D97F69">
        <w:rPr>
          <w:spacing w:val="-4"/>
        </w:rPr>
        <w:t xml:space="preserve"> </w:t>
      </w:r>
      <w:r w:rsidRPr="00D97F69">
        <w:t>employees,</w:t>
      </w:r>
      <w:r w:rsidRPr="00D97F69">
        <w:rPr>
          <w:spacing w:val="-4"/>
        </w:rPr>
        <w:t xml:space="preserve"> </w:t>
      </w:r>
      <w:r w:rsidRPr="00D97F69">
        <w:t>officers</w:t>
      </w:r>
      <w:r w:rsidRPr="00D97F69">
        <w:rPr>
          <w:spacing w:val="-4"/>
        </w:rPr>
        <w:t xml:space="preserve"> </w:t>
      </w:r>
      <w:r w:rsidRPr="00D97F69">
        <w:t>and</w:t>
      </w:r>
      <w:r w:rsidRPr="00D97F69">
        <w:rPr>
          <w:spacing w:val="-4"/>
        </w:rPr>
        <w:t xml:space="preserve"> </w:t>
      </w:r>
      <w:r w:rsidRPr="00D97F69">
        <w:t>agents from any claims, demands, and cause of action arising from their participation in this competition.</w:t>
      </w:r>
    </w:p>
    <w:p w14:paraId="63D0D4FD" w14:textId="244DA055" w:rsidR="00D97F69" w:rsidRPr="00D97F69" w:rsidRDefault="00D97F69" w:rsidP="00FD7FB6">
      <w:pPr>
        <w:pStyle w:val="ListParagraph"/>
        <w:widowControl w:val="0"/>
        <w:numPr>
          <w:ilvl w:val="0"/>
          <w:numId w:val="49"/>
        </w:numPr>
        <w:tabs>
          <w:tab w:val="left" w:pos="1914"/>
          <w:tab w:val="left" w:pos="1917"/>
        </w:tabs>
        <w:autoSpaceDE w:val="0"/>
        <w:autoSpaceDN w:val="0"/>
        <w:spacing w:after="0" w:line="240" w:lineRule="auto"/>
        <w:ind w:right="1053"/>
        <w:sectPr w:rsidR="00D97F69" w:rsidRPr="00D97F69" w:rsidSect="00D97F69">
          <w:pgSz w:w="12240" w:h="15840"/>
          <w:pgMar w:top="740" w:right="800" w:bottom="280" w:left="780" w:header="720" w:footer="720" w:gutter="0"/>
          <w:cols w:space="720"/>
        </w:sectPr>
      </w:pPr>
    </w:p>
    <w:p w14:paraId="41485168" w14:textId="77777777" w:rsidR="00D97F69" w:rsidRPr="00D97F69" w:rsidRDefault="00D97F69" w:rsidP="00FD7FB6">
      <w:pPr>
        <w:pStyle w:val="ListParagraph"/>
        <w:widowControl w:val="0"/>
        <w:numPr>
          <w:ilvl w:val="0"/>
          <w:numId w:val="49"/>
        </w:numPr>
        <w:tabs>
          <w:tab w:val="left" w:pos="1914"/>
          <w:tab w:val="left" w:pos="1917"/>
        </w:tabs>
        <w:autoSpaceDE w:val="0"/>
        <w:autoSpaceDN w:val="0"/>
        <w:spacing w:after="0" w:line="240" w:lineRule="auto"/>
        <w:ind w:right="1118"/>
      </w:pPr>
      <w:r w:rsidRPr="00D97F69">
        <w:t>Contestants</w:t>
      </w:r>
      <w:r w:rsidRPr="00D97F69">
        <w:rPr>
          <w:spacing w:val="-4"/>
        </w:rPr>
        <w:t xml:space="preserve"> </w:t>
      </w:r>
      <w:r w:rsidRPr="00D97F69">
        <w:t>have</w:t>
      </w:r>
      <w:r w:rsidRPr="00D97F69">
        <w:rPr>
          <w:spacing w:val="-4"/>
        </w:rPr>
        <w:t xml:space="preserve"> </w:t>
      </w:r>
      <w:r w:rsidRPr="00D97F69">
        <w:t>the</w:t>
      </w:r>
      <w:r w:rsidRPr="00D97F69">
        <w:rPr>
          <w:spacing w:val="-4"/>
        </w:rPr>
        <w:t xml:space="preserve"> </w:t>
      </w:r>
      <w:r w:rsidRPr="00D97F69">
        <w:t>right</w:t>
      </w:r>
      <w:r w:rsidRPr="00D97F69">
        <w:rPr>
          <w:spacing w:val="-4"/>
        </w:rPr>
        <w:t xml:space="preserve"> </w:t>
      </w:r>
      <w:r w:rsidRPr="00D97F69">
        <w:t>at</w:t>
      </w:r>
      <w:r w:rsidRPr="00D97F69">
        <w:rPr>
          <w:spacing w:val="-4"/>
        </w:rPr>
        <w:t xml:space="preserve"> </w:t>
      </w:r>
      <w:r w:rsidRPr="00D97F69">
        <w:t>any</w:t>
      </w:r>
      <w:r w:rsidRPr="00D97F69">
        <w:rPr>
          <w:spacing w:val="-4"/>
        </w:rPr>
        <w:t xml:space="preserve"> </w:t>
      </w:r>
      <w:r w:rsidRPr="00D97F69">
        <w:t>time</w:t>
      </w:r>
      <w:r w:rsidRPr="00D97F69">
        <w:rPr>
          <w:spacing w:val="-4"/>
        </w:rPr>
        <w:t xml:space="preserve"> </w:t>
      </w:r>
      <w:r w:rsidRPr="00D97F69">
        <w:t>throughout</w:t>
      </w:r>
      <w:r w:rsidRPr="00D97F69">
        <w:rPr>
          <w:spacing w:val="-4"/>
        </w:rPr>
        <w:t xml:space="preserve"> </w:t>
      </w:r>
      <w:r w:rsidRPr="00D97F69">
        <w:t>the</w:t>
      </w:r>
      <w:r w:rsidRPr="00D97F69">
        <w:rPr>
          <w:spacing w:val="-4"/>
        </w:rPr>
        <w:t xml:space="preserve"> </w:t>
      </w:r>
      <w:r w:rsidRPr="00D97F69">
        <w:t>competition to refuse to partake in any task/activity outlined in a challenge or organization event that may make them feel uncomfortable or jeopardize their safety or well-being - if they choose to do so, they must be under the understanding that their progression in the game may be put in jeopardy, as their refusal to participate may initiate a sequence of events that can ultimately result in their elimination from the game via a traditional and proper tribal council vote.</w:t>
      </w:r>
    </w:p>
    <w:p w14:paraId="0E67E730" w14:textId="77777777" w:rsidR="00D97F69" w:rsidRPr="00D97F69" w:rsidRDefault="00D97F69" w:rsidP="00FD7FB6">
      <w:pPr>
        <w:pStyle w:val="ListParagraph"/>
        <w:widowControl w:val="0"/>
        <w:numPr>
          <w:ilvl w:val="0"/>
          <w:numId w:val="49"/>
        </w:numPr>
        <w:tabs>
          <w:tab w:val="left" w:pos="1914"/>
          <w:tab w:val="left" w:pos="1917"/>
        </w:tabs>
        <w:autoSpaceDE w:val="0"/>
        <w:autoSpaceDN w:val="0"/>
        <w:spacing w:after="0" w:line="240" w:lineRule="auto"/>
        <w:ind w:right="1375"/>
      </w:pPr>
      <w:r w:rsidRPr="00D97F69">
        <w:t>Contestants retain the right, and duty, to report any breach of safety, or any behavior or circumstance which they believe may endanger</w:t>
      </w:r>
      <w:r w:rsidRPr="00D97F69">
        <w:rPr>
          <w:spacing w:val="-6"/>
        </w:rPr>
        <w:t xml:space="preserve"> </w:t>
      </w:r>
      <w:r w:rsidRPr="00D97F69">
        <w:t>anyone</w:t>
      </w:r>
      <w:r w:rsidRPr="00D97F69">
        <w:rPr>
          <w:spacing w:val="-6"/>
        </w:rPr>
        <w:t xml:space="preserve"> </w:t>
      </w:r>
      <w:r w:rsidRPr="00D97F69">
        <w:t>involved</w:t>
      </w:r>
      <w:r w:rsidRPr="00D97F69">
        <w:rPr>
          <w:spacing w:val="-6"/>
        </w:rPr>
        <w:t xml:space="preserve"> </w:t>
      </w:r>
      <w:r w:rsidRPr="00D97F69">
        <w:t>within</w:t>
      </w:r>
      <w:r w:rsidRPr="00D97F69">
        <w:rPr>
          <w:spacing w:val="-6"/>
        </w:rPr>
        <w:t xml:space="preserve"> </w:t>
      </w:r>
      <w:r w:rsidRPr="00D97F69">
        <w:t>the</w:t>
      </w:r>
      <w:r w:rsidRPr="00D97F69">
        <w:rPr>
          <w:spacing w:val="-6"/>
        </w:rPr>
        <w:t xml:space="preserve"> </w:t>
      </w:r>
      <w:r w:rsidRPr="00D97F69">
        <w:t>framework</w:t>
      </w:r>
      <w:r w:rsidRPr="00D97F69">
        <w:rPr>
          <w:spacing w:val="-6"/>
        </w:rPr>
        <w:t xml:space="preserve"> </w:t>
      </w:r>
      <w:r w:rsidRPr="00D97F69">
        <w:t>of</w:t>
      </w:r>
      <w:r w:rsidRPr="00D97F69">
        <w:rPr>
          <w:spacing w:val="-6"/>
        </w:rPr>
        <w:t xml:space="preserve"> </w:t>
      </w:r>
      <w:r w:rsidRPr="00D97F69">
        <w:t>the</w:t>
      </w:r>
      <w:r w:rsidRPr="00D97F69">
        <w:rPr>
          <w:spacing w:val="-6"/>
        </w:rPr>
        <w:t xml:space="preserve"> </w:t>
      </w:r>
      <w:r w:rsidRPr="00D97F69">
        <w:t>Survivor: Time &amp; Change framework, or violate any rule set forth by the essential documents of the organization itself.</w:t>
      </w:r>
    </w:p>
    <w:p w14:paraId="19A32C89" w14:textId="5979653D" w:rsidR="00731C0D" w:rsidRPr="00D97F69" w:rsidRDefault="00D97F69" w:rsidP="00FD7FB6">
      <w:pPr>
        <w:pStyle w:val="ListParagraph"/>
        <w:widowControl w:val="0"/>
        <w:numPr>
          <w:ilvl w:val="0"/>
          <w:numId w:val="49"/>
        </w:numPr>
        <w:tabs>
          <w:tab w:val="left" w:pos="1914"/>
          <w:tab w:val="left" w:pos="1917"/>
        </w:tabs>
        <w:autoSpaceDE w:val="0"/>
        <w:autoSpaceDN w:val="0"/>
        <w:spacing w:after="0" w:line="240" w:lineRule="auto"/>
        <w:ind w:right="1347"/>
      </w:pPr>
      <w:r w:rsidRPr="00D97F69">
        <w:t>All persons involved in the overall Survivor: Time &amp; Change framework</w:t>
      </w:r>
      <w:r w:rsidRPr="00D97F69">
        <w:rPr>
          <w:spacing w:val="-4"/>
        </w:rPr>
        <w:t xml:space="preserve"> </w:t>
      </w:r>
      <w:r w:rsidRPr="00D97F69">
        <w:t>must</w:t>
      </w:r>
      <w:r w:rsidRPr="00D97F69">
        <w:rPr>
          <w:spacing w:val="-4"/>
        </w:rPr>
        <w:t xml:space="preserve"> </w:t>
      </w:r>
      <w:r w:rsidRPr="00D97F69">
        <w:t>abide</w:t>
      </w:r>
      <w:r w:rsidRPr="00D97F69">
        <w:rPr>
          <w:spacing w:val="-4"/>
        </w:rPr>
        <w:t xml:space="preserve"> </w:t>
      </w:r>
      <w:r w:rsidRPr="00D97F69">
        <w:t>by</w:t>
      </w:r>
      <w:r w:rsidRPr="00D97F69">
        <w:rPr>
          <w:spacing w:val="-4"/>
        </w:rPr>
        <w:t xml:space="preserve"> </w:t>
      </w:r>
      <w:r w:rsidRPr="00D97F69">
        <w:t>all</w:t>
      </w:r>
      <w:r w:rsidRPr="00D97F69">
        <w:rPr>
          <w:spacing w:val="-4"/>
        </w:rPr>
        <w:t xml:space="preserve"> </w:t>
      </w:r>
      <w:r w:rsidRPr="00D97F69">
        <w:t>policies</w:t>
      </w:r>
      <w:r w:rsidRPr="00D97F69">
        <w:rPr>
          <w:spacing w:val="-4"/>
        </w:rPr>
        <w:t xml:space="preserve"> </w:t>
      </w:r>
      <w:r w:rsidRPr="00D97F69">
        <w:t>and</w:t>
      </w:r>
      <w:r w:rsidRPr="00D97F69">
        <w:rPr>
          <w:spacing w:val="-4"/>
        </w:rPr>
        <w:t xml:space="preserve"> </w:t>
      </w:r>
      <w:r w:rsidRPr="00D97F69">
        <w:t>procedures</w:t>
      </w:r>
      <w:r w:rsidRPr="00D97F69">
        <w:rPr>
          <w:spacing w:val="-4"/>
        </w:rPr>
        <w:t xml:space="preserve"> </w:t>
      </w:r>
      <w:r w:rsidRPr="00D97F69">
        <w:t>set</w:t>
      </w:r>
      <w:r w:rsidRPr="00D97F69">
        <w:rPr>
          <w:spacing w:val="-4"/>
        </w:rPr>
        <w:t xml:space="preserve"> </w:t>
      </w:r>
      <w:r w:rsidRPr="00D97F69">
        <w:t>forth</w:t>
      </w:r>
      <w:r w:rsidRPr="00D97F69">
        <w:rPr>
          <w:spacing w:val="-4"/>
        </w:rPr>
        <w:t xml:space="preserve"> </w:t>
      </w:r>
      <w:r w:rsidRPr="00D97F69">
        <w:t>by The Ohio State University and its governing bodies.</w:t>
      </w:r>
    </w:p>
    <w:p w14:paraId="23F050F3" w14:textId="77777777" w:rsidR="00731C0D" w:rsidRPr="00FD7FB6" w:rsidRDefault="00000000" w:rsidP="00FD7FB6">
      <w:pPr>
        <w:pStyle w:val="Heading2"/>
        <w:spacing w:line="240" w:lineRule="auto"/>
        <w:rPr>
          <w:color w:val="000000" w:themeColor="text1"/>
          <w:sz w:val="22"/>
          <w:szCs w:val="22"/>
        </w:rPr>
      </w:pPr>
      <w:r w:rsidRPr="00FD7FB6">
        <w:rPr>
          <w:color w:val="000000" w:themeColor="text1"/>
          <w:sz w:val="22"/>
          <w:szCs w:val="22"/>
        </w:rPr>
        <w:t>Section B. Member Selection</w:t>
      </w:r>
    </w:p>
    <w:p w14:paraId="4BB959BA" w14:textId="0721B720" w:rsidR="002E7C3F" w:rsidRPr="002E7C3F" w:rsidRDefault="002E7C3F" w:rsidP="002E7C3F">
      <w:pPr>
        <w:pStyle w:val="NormalWeb"/>
        <w:rPr>
          <w:rFonts w:asciiTheme="minorHAnsi" w:hAnsiTheme="minorHAnsi"/>
          <w:sz w:val="22"/>
          <w:szCs w:val="22"/>
        </w:rPr>
      </w:pPr>
      <w:r w:rsidRPr="002E7C3F">
        <w:rPr>
          <w:rStyle w:val="Strong"/>
          <w:rFonts w:asciiTheme="minorHAnsi" w:hAnsiTheme="minorHAnsi"/>
          <w:b w:val="0"/>
          <w:bCs w:val="0"/>
          <w:sz w:val="22"/>
          <w:szCs w:val="22"/>
        </w:rPr>
        <w:t>Application Form</w:t>
      </w:r>
      <w:r>
        <w:rPr>
          <w:rFonts w:asciiTheme="minorHAnsi" w:hAnsiTheme="minorHAnsi"/>
          <w:b/>
          <w:bCs/>
          <w:sz w:val="22"/>
          <w:szCs w:val="22"/>
        </w:rPr>
        <w:t xml:space="preserve">: </w:t>
      </w:r>
      <w:r>
        <w:rPr>
          <w:rFonts w:asciiTheme="minorHAnsi" w:hAnsiTheme="minorHAnsi"/>
          <w:sz w:val="22"/>
          <w:szCs w:val="22"/>
        </w:rPr>
        <w:t>P</w:t>
      </w:r>
      <w:r w:rsidRPr="002E7C3F">
        <w:rPr>
          <w:rFonts w:asciiTheme="minorHAnsi" w:hAnsiTheme="minorHAnsi"/>
          <w:sz w:val="22"/>
          <w:szCs w:val="22"/>
        </w:rPr>
        <w:t xml:space="preserve">rospective members must complete an application form that includes questions regarding their interest in the organization, how they learned about it, their familiarity with </w:t>
      </w:r>
      <w:r w:rsidRPr="002E7C3F">
        <w:rPr>
          <w:rStyle w:val="Emphasis"/>
          <w:rFonts w:asciiTheme="minorHAnsi" w:hAnsiTheme="minorHAnsi"/>
          <w:sz w:val="22"/>
          <w:szCs w:val="22"/>
        </w:rPr>
        <w:t>Survivor</w:t>
      </w:r>
      <w:r w:rsidRPr="002E7C3F">
        <w:rPr>
          <w:rFonts w:asciiTheme="minorHAnsi" w:hAnsiTheme="minorHAnsi"/>
          <w:sz w:val="22"/>
          <w:szCs w:val="22"/>
        </w:rPr>
        <w:t>, and other relevant information.</w:t>
      </w:r>
    </w:p>
    <w:p w14:paraId="6B3E3BF6" w14:textId="0FCE09A3" w:rsidR="002E7C3F" w:rsidRDefault="002E7C3F" w:rsidP="002E7C3F">
      <w:pPr>
        <w:pStyle w:val="NormalWeb"/>
        <w:rPr>
          <w:rFonts w:asciiTheme="minorHAnsi" w:hAnsiTheme="minorHAnsi"/>
          <w:sz w:val="22"/>
          <w:szCs w:val="22"/>
        </w:rPr>
      </w:pPr>
      <w:r w:rsidRPr="002E7C3F">
        <w:rPr>
          <w:rStyle w:val="Strong"/>
          <w:rFonts w:asciiTheme="minorHAnsi" w:hAnsiTheme="minorHAnsi"/>
          <w:b w:val="0"/>
          <w:bCs w:val="0"/>
          <w:sz w:val="22"/>
          <w:szCs w:val="22"/>
        </w:rPr>
        <w:t>Group Interview</w:t>
      </w:r>
      <w:r>
        <w:rPr>
          <w:rFonts w:asciiTheme="minorHAnsi" w:hAnsiTheme="minorHAnsi"/>
          <w:sz w:val="22"/>
          <w:szCs w:val="22"/>
        </w:rPr>
        <w:t>: S</w:t>
      </w:r>
      <w:r w:rsidRPr="002E7C3F">
        <w:rPr>
          <w:rFonts w:asciiTheme="minorHAnsi" w:hAnsiTheme="minorHAnsi"/>
          <w:sz w:val="22"/>
          <w:szCs w:val="22"/>
        </w:rPr>
        <w:t>elected applicants will participate in a group interview with up to six other candidates. These interviews are conducted by the Executive Board and last approximately 30 minutes.</w:t>
      </w:r>
    </w:p>
    <w:p w14:paraId="20B424D1" w14:textId="4994C45F" w:rsidR="002E7C3F" w:rsidRPr="002E7C3F" w:rsidRDefault="002E7C3F" w:rsidP="002E7C3F">
      <w:pPr>
        <w:pStyle w:val="NormalWeb"/>
        <w:rPr>
          <w:rFonts w:asciiTheme="minorHAnsi" w:hAnsiTheme="minorHAnsi"/>
          <w:sz w:val="22"/>
          <w:szCs w:val="22"/>
        </w:rPr>
      </w:pPr>
      <w:r w:rsidRPr="002E7C3F">
        <w:rPr>
          <w:rFonts w:asciiTheme="minorHAnsi" w:hAnsiTheme="minorHAnsi"/>
          <w:sz w:val="22"/>
          <w:szCs w:val="22"/>
        </w:rPr>
        <w:t xml:space="preserve">Applicants are not required to bring résumés or additional materials; however, each applicant must bring one </w:t>
      </w:r>
      <w:r w:rsidRPr="002E7C3F">
        <w:rPr>
          <w:rStyle w:val="Emphasis"/>
          <w:rFonts w:asciiTheme="minorHAnsi" w:hAnsiTheme="minorHAnsi"/>
          <w:sz w:val="22"/>
          <w:szCs w:val="22"/>
        </w:rPr>
        <w:t>item of self-expression</w:t>
      </w:r>
      <w:r w:rsidRPr="002E7C3F">
        <w:rPr>
          <w:rFonts w:asciiTheme="minorHAnsi" w:hAnsiTheme="minorHAnsi"/>
          <w:sz w:val="22"/>
          <w:szCs w:val="22"/>
        </w:rPr>
        <w:t>—an object that represents an aspect of their life or personality. During introductions, applicants will briefly explain the significance of their chosen item.</w:t>
      </w:r>
    </w:p>
    <w:p w14:paraId="00B0681F" w14:textId="77777777" w:rsidR="002E7C3F" w:rsidRPr="002E7C3F" w:rsidRDefault="002E7C3F" w:rsidP="002E7C3F">
      <w:pPr>
        <w:pStyle w:val="NormalWeb"/>
        <w:rPr>
          <w:rFonts w:asciiTheme="minorHAnsi" w:hAnsiTheme="minorHAnsi"/>
          <w:sz w:val="22"/>
          <w:szCs w:val="22"/>
        </w:rPr>
      </w:pPr>
      <w:r w:rsidRPr="002E7C3F">
        <w:rPr>
          <w:rStyle w:val="Strong"/>
          <w:rFonts w:asciiTheme="minorHAnsi" w:hAnsiTheme="minorHAnsi"/>
          <w:b w:val="0"/>
          <w:bCs w:val="0"/>
          <w:sz w:val="22"/>
          <w:szCs w:val="22"/>
        </w:rPr>
        <w:t>Selection Process</w:t>
      </w:r>
      <w:r w:rsidRPr="002E7C3F">
        <w:rPr>
          <w:rFonts w:asciiTheme="minorHAnsi" w:hAnsiTheme="minorHAnsi"/>
          <w:sz w:val="22"/>
          <w:szCs w:val="22"/>
        </w:rPr>
        <w:t xml:space="preserve">: </w:t>
      </w:r>
      <w:r w:rsidRPr="002E7C3F">
        <w:rPr>
          <w:rFonts w:asciiTheme="minorHAnsi" w:hAnsiTheme="minorHAnsi"/>
          <w:sz w:val="22"/>
          <w:szCs w:val="22"/>
        </w:rPr>
        <w:t>Following the interviews, the Executive Board will review all application materials and interview notes. The Board will then vote on each applicant, and decisions regarding inclusion in the season will be determined by a simple majority vote. Approximately 16–24 applicants will be selected to serve as contestants. Remaining applicants will either be offered an alternate position or will not be accepted for that cycle.</w:t>
      </w:r>
    </w:p>
    <w:p w14:paraId="0B6C0FA1" w14:textId="2D17AF64" w:rsidR="002E7C3F" w:rsidRPr="002E7C3F" w:rsidRDefault="002E7C3F" w:rsidP="002E7C3F">
      <w:pPr>
        <w:pStyle w:val="NormalWeb"/>
        <w:rPr>
          <w:rFonts w:asciiTheme="minorHAnsi" w:hAnsiTheme="minorHAnsi"/>
          <w:sz w:val="22"/>
          <w:szCs w:val="22"/>
        </w:rPr>
      </w:pPr>
      <w:r w:rsidRPr="002E7C3F">
        <w:rPr>
          <w:rStyle w:val="Strong"/>
          <w:rFonts w:asciiTheme="minorHAnsi" w:hAnsiTheme="minorHAnsi"/>
          <w:b w:val="0"/>
          <w:bCs w:val="0"/>
          <w:sz w:val="22"/>
          <w:szCs w:val="22"/>
        </w:rPr>
        <w:t>Reapplication</w:t>
      </w:r>
      <w:r>
        <w:rPr>
          <w:rFonts w:asciiTheme="minorHAnsi" w:hAnsiTheme="minorHAnsi"/>
          <w:sz w:val="22"/>
          <w:szCs w:val="22"/>
        </w:rPr>
        <w:t>: A</w:t>
      </w:r>
      <w:r w:rsidRPr="002E7C3F">
        <w:rPr>
          <w:rFonts w:asciiTheme="minorHAnsi" w:hAnsiTheme="minorHAnsi"/>
          <w:sz w:val="22"/>
          <w:szCs w:val="22"/>
        </w:rPr>
        <w:t>pplicants who are not selected are encouraged to reapply for future seasons.</w:t>
      </w:r>
    </w:p>
    <w:p w14:paraId="199250D7" w14:textId="77777777" w:rsidR="00731C0D" w:rsidRPr="00FD7FB6" w:rsidRDefault="00000000" w:rsidP="00FD7FB6">
      <w:pPr>
        <w:pStyle w:val="Heading2"/>
        <w:spacing w:line="240" w:lineRule="auto"/>
        <w:rPr>
          <w:color w:val="000000" w:themeColor="text1"/>
          <w:sz w:val="22"/>
          <w:szCs w:val="22"/>
        </w:rPr>
      </w:pPr>
      <w:r w:rsidRPr="00FD7FB6">
        <w:rPr>
          <w:color w:val="000000" w:themeColor="text1"/>
          <w:sz w:val="22"/>
          <w:szCs w:val="22"/>
        </w:rPr>
        <w:t>Section C. Membership Timeline</w:t>
      </w:r>
    </w:p>
    <w:p w14:paraId="059617E1" w14:textId="77777777" w:rsidR="00546A1C" w:rsidRDefault="00546A1C" w:rsidP="00FD7FB6">
      <w:pPr>
        <w:widowControl w:val="0"/>
        <w:tabs>
          <w:tab w:val="left" w:pos="1196"/>
        </w:tabs>
        <w:autoSpaceDE w:val="0"/>
        <w:autoSpaceDN w:val="0"/>
        <w:spacing w:after="0" w:line="240" w:lineRule="auto"/>
      </w:pPr>
    </w:p>
    <w:p w14:paraId="2D8D3A41" w14:textId="026F5ED7" w:rsidR="00E54958" w:rsidRPr="00E54958" w:rsidRDefault="00E54958" w:rsidP="00FD7FB6">
      <w:pPr>
        <w:widowControl w:val="0"/>
        <w:tabs>
          <w:tab w:val="left" w:pos="1196"/>
        </w:tabs>
        <w:autoSpaceDE w:val="0"/>
        <w:autoSpaceDN w:val="0"/>
        <w:spacing w:after="0" w:line="240" w:lineRule="auto"/>
      </w:pPr>
      <w:r w:rsidRPr="00E54958">
        <w:t>Progression</w:t>
      </w:r>
      <w:r w:rsidRPr="00E54958">
        <w:rPr>
          <w:spacing w:val="-7"/>
        </w:rPr>
        <w:t xml:space="preserve"> </w:t>
      </w:r>
      <w:r w:rsidRPr="00E54958">
        <w:t>of</w:t>
      </w:r>
      <w:r w:rsidRPr="00E54958">
        <w:rPr>
          <w:spacing w:val="-6"/>
        </w:rPr>
        <w:t xml:space="preserve"> </w:t>
      </w:r>
      <w:r w:rsidRPr="00E54958">
        <w:t>the</w:t>
      </w:r>
      <w:r w:rsidRPr="00E54958">
        <w:rPr>
          <w:spacing w:val="-7"/>
        </w:rPr>
        <w:t xml:space="preserve"> </w:t>
      </w:r>
      <w:r w:rsidRPr="00E54958">
        <w:rPr>
          <w:spacing w:val="-2"/>
        </w:rPr>
        <w:t>Competition</w:t>
      </w:r>
    </w:p>
    <w:p w14:paraId="1940E686" w14:textId="77777777"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037"/>
      </w:pPr>
      <w:r w:rsidRPr="00E54958">
        <w:t>Contestants</w:t>
      </w:r>
      <w:r w:rsidRPr="00E54958">
        <w:rPr>
          <w:spacing w:val="-5"/>
        </w:rPr>
        <w:t xml:space="preserve"> </w:t>
      </w:r>
      <w:r w:rsidRPr="00E54958">
        <w:t>will</w:t>
      </w:r>
      <w:r w:rsidRPr="00E54958">
        <w:rPr>
          <w:spacing w:val="-5"/>
        </w:rPr>
        <w:t xml:space="preserve"> </w:t>
      </w:r>
      <w:r w:rsidRPr="00E54958">
        <w:t>be</w:t>
      </w:r>
      <w:r w:rsidRPr="00E54958">
        <w:rPr>
          <w:spacing w:val="-5"/>
        </w:rPr>
        <w:t xml:space="preserve"> </w:t>
      </w:r>
      <w:r w:rsidRPr="00E54958">
        <w:t>expected</w:t>
      </w:r>
      <w:r w:rsidRPr="00E54958">
        <w:rPr>
          <w:spacing w:val="-5"/>
        </w:rPr>
        <w:t xml:space="preserve"> </w:t>
      </w:r>
      <w:r w:rsidRPr="00E54958">
        <w:t>to</w:t>
      </w:r>
      <w:r w:rsidRPr="00E54958">
        <w:rPr>
          <w:spacing w:val="-5"/>
        </w:rPr>
        <w:t xml:space="preserve"> </w:t>
      </w:r>
      <w:r w:rsidRPr="00E54958">
        <w:t>intertwine</w:t>
      </w:r>
      <w:r w:rsidRPr="00E54958">
        <w:rPr>
          <w:spacing w:val="-5"/>
        </w:rPr>
        <w:t xml:space="preserve"> </w:t>
      </w:r>
      <w:r w:rsidRPr="00E54958">
        <w:t>their</w:t>
      </w:r>
      <w:r w:rsidRPr="00E54958">
        <w:rPr>
          <w:spacing w:val="-5"/>
        </w:rPr>
        <w:t xml:space="preserve"> </w:t>
      </w:r>
      <w:r w:rsidRPr="00E54958">
        <w:t>involvement</w:t>
      </w:r>
      <w:r w:rsidRPr="00E54958">
        <w:rPr>
          <w:spacing w:val="-5"/>
        </w:rPr>
        <w:t xml:space="preserve"> </w:t>
      </w:r>
      <w:r w:rsidRPr="00E54958">
        <w:t>within the Survivor: Time &amp; Change framework with their lives outside of the</w:t>
      </w:r>
      <w:r w:rsidRPr="00E54958">
        <w:rPr>
          <w:spacing w:val="-4"/>
        </w:rPr>
        <w:t xml:space="preserve"> </w:t>
      </w:r>
      <w:r w:rsidRPr="00E54958">
        <w:t>competition.</w:t>
      </w:r>
      <w:r w:rsidRPr="00E54958">
        <w:rPr>
          <w:spacing w:val="-4"/>
        </w:rPr>
        <w:t xml:space="preserve"> </w:t>
      </w:r>
      <w:r w:rsidRPr="00E54958">
        <w:t>The</w:t>
      </w:r>
      <w:r w:rsidRPr="00E54958">
        <w:rPr>
          <w:spacing w:val="-4"/>
        </w:rPr>
        <w:t xml:space="preserve"> </w:t>
      </w:r>
      <w:r w:rsidRPr="00E54958">
        <w:t>members</w:t>
      </w:r>
      <w:r w:rsidRPr="00E54958">
        <w:rPr>
          <w:spacing w:val="-4"/>
        </w:rPr>
        <w:t xml:space="preserve"> </w:t>
      </w:r>
      <w:r w:rsidRPr="00E54958">
        <w:t>of</w:t>
      </w:r>
      <w:r w:rsidRPr="00E54958">
        <w:rPr>
          <w:spacing w:val="-4"/>
        </w:rPr>
        <w:t xml:space="preserve"> </w:t>
      </w:r>
      <w:r w:rsidRPr="00E54958">
        <w:t>the</w:t>
      </w:r>
      <w:r w:rsidRPr="00E54958">
        <w:rPr>
          <w:spacing w:val="-5"/>
        </w:rPr>
        <w:t xml:space="preserve"> </w:t>
      </w:r>
      <w:r w:rsidRPr="00E54958">
        <w:t>executive</w:t>
      </w:r>
      <w:r w:rsidRPr="00E54958">
        <w:rPr>
          <w:spacing w:val="-4"/>
        </w:rPr>
        <w:t xml:space="preserve"> </w:t>
      </w:r>
      <w:r w:rsidRPr="00E54958">
        <w:t>board</w:t>
      </w:r>
      <w:r w:rsidRPr="00E54958">
        <w:rPr>
          <w:spacing w:val="-3"/>
        </w:rPr>
        <w:t xml:space="preserve"> </w:t>
      </w:r>
      <w:r w:rsidRPr="00E54958">
        <w:t>are</w:t>
      </w:r>
      <w:r w:rsidRPr="00E54958">
        <w:rPr>
          <w:spacing w:val="-3"/>
        </w:rPr>
        <w:t xml:space="preserve"> </w:t>
      </w:r>
      <w:r w:rsidRPr="00E54958">
        <w:t>not</w:t>
      </w:r>
      <w:r w:rsidRPr="00E54958">
        <w:rPr>
          <w:spacing w:val="-4"/>
        </w:rPr>
        <w:t xml:space="preserve"> </w:t>
      </w:r>
      <w:r w:rsidRPr="00E54958">
        <w:t>to</w:t>
      </w:r>
      <w:r w:rsidRPr="00E54958">
        <w:rPr>
          <w:spacing w:val="-3"/>
        </w:rPr>
        <w:t xml:space="preserve"> </w:t>
      </w:r>
      <w:r w:rsidRPr="00E54958">
        <w:t>be held responsible for any issues pertaining to time management and/or overall stress throughout the span of the corresponding semester. In addition, members of the executive board are not to be held responsible for any and all injuries, ailments, or general hindrances that may come about as a result of a contestant’s participation in an event associated with the framework of the Survivor: Time &amp; Change concept, including but not limited to challenges (both physical and mental) as well as tribal councils.</w:t>
      </w:r>
    </w:p>
    <w:p w14:paraId="69D8648A" w14:textId="77777777"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146"/>
      </w:pPr>
      <w:r w:rsidRPr="00E54958">
        <w:t>Throughout</w:t>
      </w:r>
      <w:r w:rsidRPr="00E54958">
        <w:rPr>
          <w:spacing w:val="-4"/>
        </w:rPr>
        <w:t xml:space="preserve"> </w:t>
      </w:r>
      <w:r w:rsidRPr="00E54958">
        <w:t>the</w:t>
      </w:r>
      <w:r w:rsidRPr="00E54958">
        <w:rPr>
          <w:spacing w:val="-4"/>
        </w:rPr>
        <w:t xml:space="preserve"> </w:t>
      </w:r>
      <w:r w:rsidRPr="00E54958">
        <w:t>duration</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semester</w:t>
      </w:r>
      <w:r w:rsidRPr="00E54958">
        <w:rPr>
          <w:spacing w:val="-4"/>
        </w:rPr>
        <w:t xml:space="preserve"> </w:t>
      </w:r>
      <w:r w:rsidRPr="00E54958">
        <w:t>in</w:t>
      </w:r>
      <w:r w:rsidRPr="00E54958">
        <w:rPr>
          <w:spacing w:val="-4"/>
        </w:rPr>
        <w:t xml:space="preserve"> </w:t>
      </w:r>
      <w:r w:rsidRPr="00E54958">
        <w:t>which</w:t>
      </w:r>
      <w:r w:rsidRPr="00E54958">
        <w:rPr>
          <w:spacing w:val="-4"/>
        </w:rPr>
        <w:t xml:space="preserve"> </w:t>
      </w:r>
      <w:r w:rsidRPr="00E54958">
        <w:t>the</w:t>
      </w:r>
      <w:r w:rsidRPr="00E54958">
        <w:rPr>
          <w:spacing w:val="-4"/>
        </w:rPr>
        <w:t xml:space="preserve"> </w:t>
      </w:r>
      <w:r w:rsidRPr="00E54958">
        <w:t>competition is taking place, the contestants will participate in a series of eliminations, with the decision of elimination determined by the vote of the contestants.</w:t>
      </w:r>
    </w:p>
    <w:p w14:paraId="2D95F560" w14:textId="77777777"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938"/>
      </w:pPr>
      <w:r w:rsidRPr="00E54958">
        <w:t>Contestants</w:t>
      </w:r>
      <w:r w:rsidRPr="00E54958">
        <w:rPr>
          <w:spacing w:val="-6"/>
        </w:rPr>
        <w:t xml:space="preserve"> </w:t>
      </w:r>
      <w:r w:rsidRPr="00E54958">
        <w:t>may</w:t>
      </w:r>
      <w:r w:rsidRPr="00E54958">
        <w:rPr>
          <w:spacing w:val="-6"/>
        </w:rPr>
        <w:t xml:space="preserve"> </w:t>
      </w:r>
      <w:r w:rsidRPr="00E54958">
        <w:t>also</w:t>
      </w:r>
      <w:r w:rsidRPr="00E54958">
        <w:rPr>
          <w:spacing w:val="-6"/>
        </w:rPr>
        <w:t xml:space="preserve"> </w:t>
      </w:r>
      <w:r w:rsidRPr="00E54958">
        <w:t>participate</w:t>
      </w:r>
      <w:r w:rsidRPr="00E54958">
        <w:rPr>
          <w:spacing w:val="-6"/>
        </w:rPr>
        <w:t xml:space="preserve"> </w:t>
      </w:r>
      <w:r w:rsidRPr="00E54958">
        <w:t>in</w:t>
      </w:r>
      <w:r w:rsidRPr="00E54958">
        <w:rPr>
          <w:spacing w:val="-6"/>
        </w:rPr>
        <w:t xml:space="preserve"> </w:t>
      </w:r>
      <w:r w:rsidRPr="00E54958">
        <w:t>physical</w:t>
      </w:r>
      <w:r w:rsidRPr="00E54958">
        <w:rPr>
          <w:spacing w:val="-6"/>
        </w:rPr>
        <w:t xml:space="preserve"> </w:t>
      </w:r>
      <w:r w:rsidRPr="00E54958">
        <w:t>and</w:t>
      </w:r>
      <w:r w:rsidRPr="00E54958">
        <w:rPr>
          <w:spacing w:val="-6"/>
        </w:rPr>
        <w:t xml:space="preserve"> </w:t>
      </w:r>
      <w:r w:rsidRPr="00E54958">
        <w:t>intellectual challenges, dubbed as “Challenges”.</w:t>
      </w:r>
    </w:p>
    <w:p w14:paraId="6CF32549" w14:textId="77777777"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270"/>
      </w:pPr>
      <w:r w:rsidRPr="00E54958">
        <w:t>The</w:t>
      </w:r>
      <w:r w:rsidRPr="00E54958">
        <w:rPr>
          <w:spacing w:val="-5"/>
        </w:rPr>
        <w:t xml:space="preserve"> </w:t>
      </w:r>
      <w:r w:rsidRPr="00E54958">
        <w:t>aforementioned</w:t>
      </w:r>
      <w:r w:rsidRPr="00E54958">
        <w:rPr>
          <w:spacing w:val="-5"/>
        </w:rPr>
        <w:t xml:space="preserve"> </w:t>
      </w:r>
      <w:r w:rsidRPr="00E54958">
        <w:t>tribal</w:t>
      </w:r>
      <w:r w:rsidRPr="00E54958">
        <w:rPr>
          <w:spacing w:val="-5"/>
        </w:rPr>
        <w:t xml:space="preserve"> </w:t>
      </w:r>
      <w:r w:rsidRPr="00E54958">
        <w:t>council</w:t>
      </w:r>
      <w:r w:rsidRPr="00E54958">
        <w:rPr>
          <w:spacing w:val="-5"/>
        </w:rPr>
        <w:t xml:space="preserve"> </w:t>
      </w:r>
      <w:r w:rsidRPr="00E54958">
        <w:t>ceremonies</w:t>
      </w:r>
      <w:r w:rsidRPr="00E54958">
        <w:rPr>
          <w:spacing w:val="-5"/>
        </w:rPr>
        <w:t xml:space="preserve"> </w:t>
      </w:r>
      <w:r w:rsidRPr="00E54958">
        <w:t>and</w:t>
      </w:r>
      <w:r w:rsidRPr="00E54958">
        <w:rPr>
          <w:spacing w:val="-5"/>
        </w:rPr>
        <w:t xml:space="preserve"> </w:t>
      </w:r>
      <w:r w:rsidRPr="00E54958">
        <w:t>challenges</w:t>
      </w:r>
      <w:r w:rsidRPr="00E54958">
        <w:rPr>
          <w:spacing w:val="-5"/>
        </w:rPr>
        <w:t xml:space="preserve"> </w:t>
      </w:r>
      <w:r w:rsidRPr="00E54958">
        <w:t>will be scheduled at the discretion of the executive board in coordination with the involved contestants.</w:t>
      </w:r>
    </w:p>
    <w:p w14:paraId="46EA5150" w14:textId="77777777"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693"/>
      </w:pPr>
      <w:r w:rsidRPr="00E54958">
        <w:t>Contestants</w:t>
      </w:r>
      <w:r w:rsidRPr="00E54958">
        <w:rPr>
          <w:spacing w:val="-5"/>
        </w:rPr>
        <w:t xml:space="preserve"> </w:t>
      </w:r>
      <w:r w:rsidRPr="00E54958">
        <w:t>must</w:t>
      </w:r>
      <w:r w:rsidRPr="00E54958">
        <w:rPr>
          <w:spacing w:val="-5"/>
        </w:rPr>
        <w:t xml:space="preserve"> </w:t>
      </w:r>
      <w:r w:rsidRPr="00E54958">
        <w:t>follow</w:t>
      </w:r>
      <w:r w:rsidRPr="00E54958">
        <w:rPr>
          <w:spacing w:val="-4"/>
        </w:rPr>
        <w:t xml:space="preserve"> </w:t>
      </w:r>
      <w:r w:rsidRPr="00E54958">
        <w:t>the</w:t>
      </w:r>
      <w:r w:rsidRPr="00E54958">
        <w:rPr>
          <w:spacing w:val="-5"/>
        </w:rPr>
        <w:t xml:space="preserve"> </w:t>
      </w:r>
      <w:r w:rsidRPr="00E54958">
        <w:t>directions</w:t>
      </w:r>
      <w:r w:rsidRPr="00E54958">
        <w:rPr>
          <w:spacing w:val="-5"/>
        </w:rPr>
        <w:t xml:space="preserve"> </w:t>
      </w:r>
      <w:r w:rsidRPr="00E54958">
        <w:t>and</w:t>
      </w:r>
      <w:r w:rsidRPr="00E54958">
        <w:rPr>
          <w:spacing w:val="-5"/>
        </w:rPr>
        <w:t xml:space="preserve"> </w:t>
      </w:r>
      <w:r w:rsidRPr="00E54958">
        <w:t>instructions</w:t>
      </w:r>
      <w:r w:rsidRPr="00E54958">
        <w:rPr>
          <w:spacing w:val="-5"/>
        </w:rPr>
        <w:t xml:space="preserve"> </w:t>
      </w:r>
      <w:r w:rsidRPr="00E54958">
        <w:t>of</w:t>
      </w:r>
      <w:r w:rsidRPr="00E54958">
        <w:rPr>
          <w:spacing w:val="-5"/>
        </w:rPr>
        <w:t xml:space="preserve"> </w:t>
      </w:r>
      <w:r w:rsidRPr="00E54958">
        <w:t>the executive board when given.</w:t>
      </w:r>
    </w:p>
    <w:p w14:paraId="263E4434" w14:textId="77777777" w:rsidR="00E54958" w:rsidRPr="00E54958" w:rsidRDefault="00E54958" w:rsidP="00FD7FB6">
      <w:pPr>
        <w:pStyle w:val="ListParagraph"/>
        <w:widowControl w:val="0"/>
        <w:numPr>
          <w:ilvl w:val="0"/>
          <w:numId w:val="32"/>
        </w:numPr>
        <w:tabs>
          <w:tab w:val="left" w:pos="1915"/>
          <w:tab w:val="left" w:pos="1917"/>
        </w:tabs>
        <w:autoSpaceDE w:val="0"/>
        <w:autoSpaceDN w:val="0"/>
        <w:spacing w:after="0" w:line="240" w:lineRule="auto"/>
        <w:ind w:right="1109"/>
      </w:pPr>
      <w:r w:rsidRPr="00E54958">
        <w:t>Contestants</w:t>
      </w:r>
      <w:r w:rsidRPr="00E54958">
        <w:rPr>
          <w:spacing w:val="-4"/>
        </w:rPr>
        <w:t xml:space="preserve"> </w:t>
      </w:r>
      <w:r w:rsidRPr="00E54958">
        <w:t>may</w:t>
      </w:r>
      <w:r w:rsidRPr="00E54958">
        <w:rPr>
          <w:spacing w:val="-4"/>
        </w:rPr>
        <w:t xml:space="preserve"> </w:t>
      </w:r>
      <w:r w:rsidRPr="00E54958">
        <w:t>not</w:t>
      </w:r>
      <w:r w:rsidRPr="00E54958">
        <w:rPr>
          <w:spacing w:val="-4"/>
        </w:rPr>
        <w:t xml:space="preserve"> </w:t>
      </w:r>
      <w:r w:rsidRPr="00E54958">
        <w:t>act</w:t>
      </w:r>
      <w:r w:rsidRPr="00E54958">
        <w:rPr>
          <w:spacing w:val="-4"/>
        </w:rPr>
        <w:t xml:space="preserve"> </w:t>
      </w:r>
      <w:r w:rsidRPr="00E54958">
        <w:t>negligently,</w:t>
      </w:r>
      <w:r w:rsidRPr="00E54958">
        <w:rPr>
          <w:spacing w:val="-4"/>
        </w:rPr>
        <w:t xml:space="preserve"> </w:t>
      </w:r>
      <w:r w:rsidRPr="00E54958">
        <w:t>or</w:t>
      </w:r>
      <w:r w:rsidRPr="00E54958">
        <w:rPr>
          <w:spacing w:val="-4"/>
        </w:rPr>
        <w:t xml:space="preserve"> </w:t>
      </w:r>
      <w:r w:rsidRPr="00E54958">
        <w:t>willfully</w:t>
      </w:r>
      <w:r w:rsidRPr="00E54958">
        <w:rPr>
          <w:spacing w:val="-4"/>
        </w:rPr>
        <w:t xml:space="preserve"> </w:t>
      </w:r>
      <w:r w:rsidRPr="00E54958">
        <w:t>damage</w:t>
      </w:r>
      <w:r w:rsidRPr="00E54958">
        <w:rPr>
          <w:spacing w:val="-4"/>
        </w:rPr>
        <w:t xml:space="preserve"> </w:t>
      </w:r>
      <w:r w:rsidRPr="00E54958">
        <w:t>any</w:t>
      </w:r>
      <w:r w:rsidRPr="00E54958">
        <w:rPr>
          <w:spacing w:val="-4"/>
        </w:rPr>
        <w:t xml:space="preserve"> </w:t>
      </w:r>
      <w:r w:rsidRPr="00E54958">
        <w:t>object or structure stationed at the various locations used for the means of the competition progression. This includes, but is not limited to,</w:t>
      </w:r>
    </w:p>
    <w:p w14:paraId="3DCB4613" w14:textId="77777777" w:rsidR="00E54958" w:rsidRPr="00E54958" w:rsidRDefault="00E54958" w:rsidP="00FD7FB6">
      <w:pPr>
        <w:spacing w:line="240" w:lineRule="auto"/>
        <w:ind w:left="720"/>
        <w:sectPr w:rsidR="00E54958" w:rsidRPr="00E54958" w:rsidSect="00E54958">
          <w:pgSz w:w="12240" w:h="15840"/>
          <w:pgMar w:top="740" w:right="800" w:bottom="280" w:left="780" w:header="720" w:footer="720" w:gutter="0"/>
          <w:cols w:space="720"/>
        </w:sectPr>
      </w:pPr>
    </w:p>
    <w:p w14:paraId="3A4C0FCF" w14:textId="77777777" w:rsidR="00E54958" w:rsidRPr="00E54958" w:rsidRDefault="00E54958" w:rsidP="00FD7FB6">
      <w:pPr>
        <w:pStyle w:val="BodyText"/>
        <w:numPr>
          <w:ilvl w:val="0"/>
          <w:numId w:val="32"/>
        </w:numPr>
        <w:spacing w:before="80" w:line="240" w:lineRule="auto"/>
        <w:ind w:right="1082"/>
      </w:pPr>
      <w:r w:rsidRPr="00E54958">
        <w:t>littering,</w:t>
      </w:r>
      <w:r w:rsidRPr="00E54958">
        <w:rPr>
          <w:spacing w:val="-4"/>
        </w:rPr>
        <w:t xml:space="preserve"> </w:t>
      </w:r>
      <w:r w:rsidRPr="00E54958">
        <w:t>removal</w:t>
      </w:r>
      <w:r w:rsidRPr="00E54958">
        <w:rPr>
          <w:spacing w:val="-4"/>
        </w:rPr>
        <w:t xml:space="preserve"> </w:t>
      </w:r>
      <w:r w:rsidRPr="00E54958">
        <w:t>of</w:t>
      </w:r>
      <w:r w:rsidRPr="00E54958">
        <w:rPr>
          <w:spacing w:val="-4"/>
        </w:rPr>
        <w:t xml:space="preserve"> </w:t>
      </w:r>
      <w:r w:rsidRPr="00E54958">
        <w:t>plants,</w:t>
      </w:r>
      <w:r w:rsidRPr="00E54958">
        <w:rPr>
          <w:spacing w:val="-4"/>
        </w:rPr>
        <w:t xml:space="preserve"> </w:t>
      </w:r>
      <w:r w:rsidRPr="00E54958">
        <w:t>animals,</w:t>
      </w:r>
      <w:r w:rsidRPr="00E54958">
        <w:rPr>
          <w:spacing w:val="-4"/>
        </w:rPr>
        <w:t xml:space="preserve"> </w:t>
      </w:r>
      <w:r w:rsidRPr="00E54958">
        <w:t>and/or</w:t>
      </w:r>
      <w:r w:rsidRPr="00E54958">
        <w:rPr>
          <w:spacing w:val="-4"/>
        </w:rPr>
        <w:t xml:space="preserve"> </w:t>
      </w:r>
      <w:r w:rsidRPr="00E54958">
        <w:t>other</w:t>
      </w:r>
      <w:r w:rsidRPr="00E54958">
        <w:rPr>
          <w:spacing w:val="-4"/>
        </w:rPr>
        <w:t xml:space="preserve"> </w:t>
      </w:r>
      <w:r w:rsidRPr="00E54958">
        <w:t>objects</w:t>
      </w:r>
      <w:r w:rsidRPr="00E54958">
        <w:rPr>
          <w:spacing w:val="-4"/>
        </w:rPr>
        <w:t xml:space="preserve"> </w:t>
      </w:r>
      <w:r w:rsidRPr="00E54958">
        <w:t>from</w:t>
      </w:r>
      <w:r w:rsidRPr="00E54958">
        <w:rPr>
          <w:spacing w:val="-3"/>
        </w:rPr>
        <w:t xml:space="preserve"> </w:t>
      </w:r>
      <w:r w:rsidRPr="00E54958">
        <w:t>the area in use.</w:t>
      </w:r>
    </w:p>
    <w:p w14:paraId="130747ED" w14:textId="77777777" w:rsidR="00E54958" w:rsidRPr="00E54958" w:rsidRDefault="00E54958" w:rsidP="00FD7FB6">
      <w:pPr>
        <w:pStyle w:val="ListParagraph"/>
        <w:widowControl w:val="0"/>
        <w:numPr>
          <w:ilvl w:val="0"/>
          <w:numId w:val="32"/>
        </w:numPr>
        <w:tabs>
          <w:tab w:val="left" w:pos="1915"/>
          <w:tab w:val="left" w:pos="1917"/>
        </w:tabs>
        <w:autoSpaceDE w:val="0"/>
        <w:autoSpaceDN w:val="0"/>
        <w:spacing w:after="0" w:line="240" w:lineRule="auto"/>
        <w:ind w:right="1384"/>
      </w:pPr>
      <w:r w:rsidRPr="00E54958">
        <w:t>Contestants</w:t>
      </w:r>
      <w:r w:rsidRPr="00E54958">
        <w:rPr>
          <w:spacing w:val="-4"/>
        </w:rPr>
        <w:t xml:space="preserve"> </w:t>
      </w:r>
      <w:r w:rsidRPr="00E54958">
        <w:t>must</w:t>
      </w:r>
      <w:r w:rsidRPr="00E54958">
        <w:rPr>
          <w:spacing w:val="-4"/>
        </w:rPr>
        <w:t xml:space="preserve"> </w:t>
      </w:r>
      <w:r w:rsidRPr="00E54958">
        <w:t>abide</w:t>
      </w:r>
      <w:r w:rsidRPr="00E54958">
        <w:rPr>
          <w:spacing w:val="-4"/>
        </w:rPr>
        <w:t xml:space="preserve"> </w:t>
      </w:r>
      <w:r w:rsidRPr="00E54958">
        <w:t>by</w:t>
      </w:r>
      <w:r w:rsidRPr="00E54958">
        <w:rPr>
          <w:spacing w:val="-4"/>
        </w:rPr>
        <w:t xml:space="preserve"> </w:t>
      </w:r>
      <w:r w:rsidRPr="00E54958">
        <w:t>the</w:t>
      </w:r>
      <w:r w:rsidRPr="00E54958">
        <w:rPr>
          <w:spacing w:val="-4"/>
        </w:rPr>
        <w:t xml:space="preserve"> </w:t>
      </w:r>
      <w:r w:rsidRPr="00E54958">
        <w:t>rules</w:t>
      </w:r>
      <w:r w:rsidRPr="00E54958">
        <w:rPr>
          <w:spacing w:val="-4"/>
        </w:rPr>
        <w:t xml:space="preserve"> </w:t>
      </w:r>
      <w:r w:rsidRPr="00E54958">
        <w:t>and</w:t>
      </w:r>
      <w:r w:rsidRPr="00E54958">
        <w:rPr>
          <w:spacing w:val="-4"/>
        </w:rPr>
        <w:t xml:space="preserve"> </w:t>
      </w:r>
      <w:r w:rsidRPr="00E54958">
        <w:t>obey</w:t>
      </w:r>
      <w:r w:rsidRPr="00E54958">
        <w:rPr>
          <w:spacing w:val="-4"/>
        </w:rPr>
        <w:t xml:space="preserve"> </w:t>
      </w:r>
      <w:r w:rsidRPr="00E54958">
        <w:t>all</w:t>
      </w:r>
      <w:r w:rsidRPr="00E54958">
        <w:rPr>
          <w:spacing w:val="-4"/>
        </w:rPr>
        <w:t xml:space="preserve"> </w:t>
      </w:r>
      <w:r w:rsidRPr="00E54958">
        <w:t>applicable</w:t>
      </w:r>
      <w:r w:rsidRPr="00E54958">
        <w:rPr>
          <w:spacing w:val="-4"/>
        </w:rPr>
        <w:t xml:space="preserve"> </w:t>
      </w:r>
      <w:r w:rsidRPr="00E54958">
        <w:t>local and US laws, as well as applicable policies set forth by The Ohio State University. They accept the full responsibility for their behavior and actions within the competition and will not be protected by the executive board from local and/or US laws.</w:t>
      </w:r>
    </w:p>
    <w:p w14:paraId="195F0CC4" w14:textId="4EFAB5A3" w:rsidR="00E54958" w:rsidRPr="00E54958" w:rsidRDefault="00E54958" w:rsidP="00FD7FB6">
      <w:pPr>
        <w:pStyle w:val="ListParagraph"/>
        <w:widowControl w:val="0"/>
        <w:numPr>
          <w:ilvl w:val="0"/>
          <w:numId w:val="32"/>
        </w:numPr>
        <w:tabs>
          <w:tab w:val="left" w:pos="1914"/>
          <w:tab w:val="left" w:pos="1917"/>
        </w:tabs>
        <w:autoSpaceDE w:val="0"/>
        <w:autoSpaceDN w:val="0"/>
        <w:spacing w:after="0" w:line="240" w:lineRule="auto"/>
        <w:ind w:right="1302"/>
      </w:pPr>
      <w:r w:rsidRPr="00E54958">
        <w:t>Any decision by the executive board to change the course of the competition via the incorporation of “twists”, or deviations from the typical progression of a Survivor-based competition is permitted. Any twist incorporated into the framework of the competition must be unanimously voted upon by the executive board</w:t>
      </w:r>
      <w:r w:rsidRPr="00E54958">
        <w:rPr>
          <w:spacing w:val="-4"/>
        </w:rPr>
        <w:t xml:space="preserve"> </w:t>
      </w:r>
      <w:r w:rsidRPr="00E54958">
        <w:t>prior</w:t>
      </w:r>
      <w:r w:rsidRPr="00E54958">
        <w:rPr>
          <w:spacing w:val="-4"/>
        </w:rPr>
        <w:t xml:space="preserve"> </w:t>
      </w:r>
      <w:r w:rsidRPr="00E54958">
        <w:t>to</w:t>
      </w:r>
      <w:r w:rsidRPr="00E54958">
        <w:rPr>
          <w:spacing w:val="-4"/>
        </w:rPr>
        <w:t xml:space="preserve"> </w:t>
      </w:r>
      <w:r w:rsidRPr="00E54958">
        <w:t>its</w:t>
      </w:r>
      <w:r w:rsidRPr="00E54958">
        <w:rPr>
          <w:spacing w:val="-4"/>
        </w:rPr>
        <w:t xml:space="preserve"> </w:t>
      </w:r>
      <w:r w:rsidR="007158F8" w:rsidRPr="00E54958">
        <w:t>implementation and</w:t>
      </w:r>
      <w:r w:rsidRPr="00E54958">
        <w:rPr>
          <w:spacing w:val="-4"/>
        </w:rPr>
        <w:t xml:space="preserve"> </w:t>
      </w:r>
      <w:r w:rsidRPr="00E54958">
        <w:t>will</w:t>
      </w:r>
      <w:r w:rsidRPr="00E54958">
        <w:rPr>
          <w:spacing w:val="-4"/>
        </w:rPr>
        <w:t xml:space="preserve"> </w:t>
      </w:r>
      <w:r w:rsidRPr="00E54958">
        <w:t>not</w:t>
      </w:r>
      <w:r w:rsidRPr="00E54958">
        <w:rPr>
          <w:spacing w:val="-4"/>
        </w:rPr>
        <w:t xml:space="preserve"> </w:t>
      </w:r>
      <w:r w:rsidRPr="00E54958">
        <w:t>be</w:t>
      </w:r>
      <w:r w:rsidRPr="00E54958">
        <w:rPr>
          <w:spacing w:val="-4"/>
        </w:rPr>
        <w:t xml:space="preserve"> </w:t>
      </w:r>
      <w:r w:rsidRPr="00E54958">
        <w:t>revealed</w:t>
      </w:r>
      <w:r w:rsidRPr="00E54958">
        <w:rPr>
          <w:spacing w:val="-4"/>
        </w:rPr>
        <w:t xml:space="preserve"> </w:t>
      </w:r>
      <w:r w:rsidRPr="00E54958">
        <w:t>to</w:t>
      </w:r>
      <w:r w:rsidRPr="00E54958">
        <w:rPr>
          <w:spacing w:val="-4"/>
        </w:rPr>
        <w:t xml:space="preserve"> </w:t>
      </w:r>
      <w:r w:rsidRPr="00E54958">
        <w:t>the contestants until implemented.</w:t>
      </w:r>
    </w:p>
    <w:p w14:paraId="46F0301D" w14:textId="77777777" w:rsidR="002E7C3F" w:rsidRDefault="002E7C3F" w:rsidP="00FD7FB6">
      <w:pPr>
        <w:widowControl w:val="0"/>
        <w:tabs>
          <w:tab w:val="left" w:pos="1195"/>
        </w:tabs>
        <w:autoSpaceDE w:val="0"/>
        <w:autoSpaceDN w:val="0"/>
        <w:spacing w:after="0" w:line="240" w:lineRule="auto"/>
      </w:pPr>
    </w:p>
    <w:p w14:paraId="6E79817C" w14:textId="719A4905" w:rsidR="00E54958" w:rsidRPr="00E54958" w:rsidRDefault="00E54958" w:rsidP="00FD7FB6">
      <w:pPr>
        <w:widowControl w:val="0"/>
        <w:tabs>
          <w:tab w:val="left" w:pos="1195"/>
        </w:tabs>
        <w:autoSpaceDE w:val="0"/>
        <w:autoSpaceDN w:val="0"/>
        <w:spacing w:after="0" w:line="240" w:lineRule="auto"/>
      </w:pPr>
      <w:r w:rsidRPr="00E54958">
        <w:t>Contestant</w:t>
      </w:r>
      <w:r w:rsidRPr="00E54958">
        <w:rPr>
          <w:spacing w:val="-13"/>
        </w:rPr>
        <w:t xml:space="preserve"> </w:t>
      </w:r>
      <w:r w:rsidRPr="00E54958">
        <w:rPr>
          <w:spacing w:val="-4"/>
        </w:rPr>
        <w:t>Teams</w:t>
      </w:r>
    </w:p>
    <w:p w14:paraId="46695A6C" w14:textId="77777777" w:rsidR="00E54958" w:rsidRPr="00E54958" w:rsidRDefault="00E54958" w:rsidP="00FD7FB6">
      <w:pPr>
        <w:pStyle w:val="ListParagraph"/>
        <w:widowControl w:val="0"/>
        <w:numPr>
          <w:ilvl w:val="2"/>
          <w:numId w:val="14"/>
        </w:numPr>
        <w:tabs>
          <w:tab w:val="left" w:pos="1917"/>
        </w:tabs>
        <w:autoSpaceDE w:val="0"/>
        <w:autoSpaceDN w:val="0"/>
        <w:spacing w:after="0" w:line="240" w:lineRule="auto"/>
        <w:ind w:left="720" w:right="1187"/>
        <w:contextualSpacing w:val="0"/>
      </w:pPr>
      <w:r w:rsidRPr="00E54958">
        <w:t>At the start of the competition, contestants will be divided into a number of teams determined by the executive board in its sole discretion. Each contestant must remain in his or her designated team</w:t>
      </w:r>
      <w:r w:rsidRPr="00E54958">
        <w:rPr>
          <w:spacing w:val="-4"/>
        </w:rPr>
        <w:t xml:space="preserve"> </w:t>
      </w:r>
      <w:r w:rsidRPr="00E54958">
        <w:t>unless</w:t>
      </w:r>
      <w:r w:rsidRPr="00E54958">
        <w:rPr>
          <w:spacing w:val="-5"/>
        </w:rPr>
        <w:t xml:space="preserve"> </w:t>
      </w:r>
      <w:r w:rsidRPr="00E54958">
        <w:t>otherwise</w:t>
      </w:r>
      <w:r w:rsidRPr="00E54958">
        <w:rPr>
          <w:spacing w:val="-5"/>
        </w:rPr>
        <w:t xml:space="preserve"> </w:t>
      </w:r>
      <w:r w:rsidRPr="00E54958">
        <w:t>instructed</w:t>
      </w:r>
      <w:r w:rsidRPr="00E54958">
        <w:rPr>
          <w:spacing w:val="-5"/>
        </w:rPr>
        <w:t xml:space="preserve"> </w:t>
      </w:r>
      <w:r w:rsidRPr="00E54958">
        <w:t>by</w:t>
      </w:r>
      <w:r w:rsidRPr="00E54958">
        <w:rPr>
          <w:spacing w:val="-5"/>
        </w:rPr>
        <w:t xml:space="preserve"> </w:t>
      </w:r>
      <w:r w:rsidRPr="00E54958">
        <w:t>the</w:t>
      </w:r>
      <w:r w:rsidRPr="00E54958">
        <w:rPr>
          <w:spacing w:val="-7"/>
        </w:rPr>
        <w:t xml:space="preserve"> </w:t>
      </w:r>
      <w:r w:rsidRPr="00E54958">
        <w:t>executive</w:t>
      </w:r>
      <w:r w:rsidRPr="00E54958">
        <w:rPr>
          <w:spacing w:val="-5"/>
        </w:rPr>
        <w:t xml:space="preserve"> </w:t>
      </w:r>
      <w:r w:rsidRPr="00E54958">
        <w:t>board</w:t>
      </w:r>
      <w:r w:rsidRPr="00E54958">
        <w:rPr>
          <w:spacing w:val="-4"/>
        </w:rPr>
        <w:t xml:space="preserve"> </w:t>
      </w:r>
      <w:r w:rsidRPr="00E54958">
        <w:t>or</w:t>
      </w:r>
      <w:r w:rsidRPr="00E54958">
        <w:rPr>
          <w:spacing w:val="-5"/>
        </w:rPr>
        <w:t xml:space="preserve"> </w:t>
      </w:r>
      <w:r w:rsidRPr="00E54958">
        <w:t>unless the executive board determines in its sole discretion to combine the teams into one. There are no limitations as to a contestant discussing strategy with non-eliminated members of their own or the opposing team.</w:t>
      </w:r>
    </w:p>
    <w:p w14:paraId="52BEBC1F" w14:textId="77777777" w:rsidR="00E54958" w:rsidRPr="00E54958" w:rsidRDefault="00E54958" w:rsidP="00FD7FB6">
      <w:pPr>
        <w:pStyle w:val="ListParagraph"/>
        <w:widowControl w:val="0"/>
        <w:numPr>
          <w:ilvl w:val="2"/>
          <w:numId w:val="14"/>
        </w:numPr>
        <w:tabs>
          <w:tab w:val="left" w:pos="1914"/>
          <w:tab w:val="left" w:pos="1917"/>
        </w:tabs>
        <w:autoSpaceDE w:val="0"/>
        <w:autoSpaceDN w:val="0"/>
        <w:spacing w:before="2" w:after="0" w:line="240" w:lineRule="auto"/>
        <w:ind w:left="720" w:right="1675"/>
        <w:contextualSpacing w:val="0"/>
      </w:pPr>
      <w:r w:rsidRPr="00E54958">
        <w:t>If</w:t>
      </w:r>
      <w:r w:rsidRPr="00E54958">
        <w:rPr>
          <w:spacing w:val="-4"/>
        </w:rPr>
        <w:t xml:space="preserve"> </w:t>
      </w:r>
      <w:r w:rsidRPr="00E54958">
        <w:t>the</w:t>
      </w:r>
      <w:r w:rsidRPr="00E54958">
        <w:rPr>
          <w:spacing w:val="-4"/>
        </w:rPr>
        <w:t xml:space="preserve"> </w:t>
      </w:r>
      <w:r w:rsidRPr="00E54958">
        <w:t>executive</w:t>
      </w:r>
      <w:r w:rsidRPr="00E54958">
        <w:rPr>
          <w:spacing w:val="-4"/>
        </w:rPr>
        <w:t xml:space="preserve"> </w:t>
      </w:r>
      <w:r w:rsidRPr="00E54958">
        <w:t>board</w:t>
      </w:r>
      <w:r w:rsidRPr="00E54958">
        <w:rPr>
          <w:spacing w:val="-3"/>
        </w:rPr>
        <w:t xml:space="preserve"> </w:t>
      </w:r>
      <w:r w:rsidRPr="00E54958">
        <w:t>decides</w:t>
      </w:r>
      <w:r w:rsidRPr="00E54958">
        <w:rPr>
          <w:spacing w:val="-4"/>
        </w:rPr>
        <w:t xml:space="preserve"> </w:t>
      </w:r>
      <w:r w:rsidRPr="00E54958">
        <w:t>to</w:t>
      </w:r>
      <w:r w:rsidRPr="00E54958">
        <w:rPr>
          <w:spacing w:val="-4"/>
        </w:rPr>
        <w:t xml:space="preserve"> </w:t>
      </w:r>
      <w:r w:rsidRPr="00E54958">
        <w:t>combine</w:t>
      </w:r>
      <w:r w:rsidRPr="00E54958">
        <w:rPr>
          <w:spacing w:val="-4"/>
        </w:rPr>
        <w:t xml:space="preserve"> </w:t>
      </w:r>
      <w:r w:rsidRPr="00E54958">
        <w:t>teams</w:t>
      </w:r>
      <w:r w:rsidRPr="00E54958">
        <w:rPr>
          <w:spacing w:val="-4"/>
        </w:rPr>
        <w:t xml:space="preserve"> </w:t>
      </w:r>
      <w:r w:rsidRPr="00E54958">
        <w:t>into</w:t>
      </w:r>
      <w:r w:rsidRPr="00E54958">
        <w:rPr>
          <w:spacing w:val="-4"/>
        </w:rPr>
        <w:t xml:space="preserve"> </w:t>
      </w:r>
      <w:r w:rsidRPr="00E54958">
        <w:t>one,</w:t>
      </w:r>
      <w:r w:rsidRPr="00E54958">
        <w:rPr>
          <w:spacing w:val="-4"/>
        </w:rPr>
        <w:t xml:space="preserve"> </w:t>
      </w:r>
      <w:r w:rsidRPr="00E54958">
        <w:t>the teams will be merged.</w:t>
      </w:r>
    </w:p>
    <w:p w14:paraId="6619F8F4" w14:textId="77777777" w:rsidR="00D97F69" w:rsidRDefault="00E54958" w:rsidP="00FD7FB6">
      <w:pPr>
        <w:pStyle w:val="ListParagraph"/>
        <w:widowControl w:val="0"/>
        <w:numPr>
          <w:ilvl w:val="2"/>
          <w:numId w:val="14"/>
        </w:numPr>
        <w:tabs>
          <w:tab w:val="left" w:pos="1914"/>
          <w:tab w:val="left" w:pos="1917"/>
        </w:tabs>
        <w:autoSpaceDE w:val="0"/>
        <w:autoSpaceDN w:val="0"/>
        <w:spacing w:after="0" w:line="240" w:lineRule="auto"/>
        <w:ind w:left="720" w:right="1329"/>
        <w:contextualSpacing w:val="0"/>
      </w:pPr>
      <w:r w:rsidRPr="00E54958">
        <w:t>The</w:t>
      </w:r>
      <w:r w:rsidRPr="00E54958">
        <w:rPr>
          <w:spacing w:val="-4"/>
        </w:rPr>
        <w:t xml:space="preserve"> </w:t>
      </w:r>
      <w:r w:rsidRPr="00E54958">
        <w:t>manner</w:t>
      </w:r>
      <w:r w:rsidRPr="00E54958">
        <w:rPr>
          <w:spacing w:val="-4"/>
        </w:rPr>
        <w:t xml:space="preserve"> </w:t>
      </w:r>
      <w:r w:rsidRPr="00E54958">
        <w:t>in</w:t>
      </w:r>
      <w:r w:rsidRPr="00E54958">
        <w:rPr>
          <w:spacing w:val="-4"/>
        </w:rPr>
        <w:t xml:space="preserve"> </w:t>
      </w:r>
      <w:r w:rsidRPr="00E54958">
        <w:t>which</w:t>
      </w:r>
      <w:r w:rsidRPr="00E54958">
        <w:rPr>
          <w:spacing w:val="-4"/>
        </w:rPr>
        <w:t xml:space="preserve"> </w:t>
      </w:r>
      <w:r w:rsidRPr="00E54958">
        <w:t>teams</w:t>
      </w:r>
      <w:r w:rsidRPr="00E54958">
        <w:rPr>
          <w:spacing w:val="-4"/>
        </w:rPr>
        <w:t xml:space="preserve"> </w:t>
      </w:r>
      <w:r w:rsidRPr="00E54958">
        <w:t>are</w:t>
      </w:r>
      <w:r w:rsidRPr="00E54958">
        <w:rPr>
          <w:spacing w:val="-4"/>
        </w:rPr>
        <w:t xml:space="preserve"> </w:t>
      </w:r>
      <w:r w:rsidRPr="00E54958">
        <w:t>decided</w:t>
      </w:r>
      <w:r w:rsidRPr="00E54958">
        <w:rPr>
          <w:spacing w:val="-4"/>
        </w:rPr>
        <w:t xml:space="preserve"> </w:t>
      </w:r>
      <w:r w:rsidRPr="00E54958">
        <w:t>(i.e.</w:t>
      </w:r>
      <w:r w:rsidRPr="00E54958">
        <w:rPr>
          <w:spacing w:val="-4"/>
        </w:rPr>
        <w:t xml:space="preserve"> </w:t>
      </w:r>
      <w:r w:rsidRPr="00E54958">
        <w:t>random</w:t>
      </w:r>
      <w:r w:rsidRPr="00E54958">
        <w:rPr>
          <w:spacing w:val="-3"/>
        </w:rPr>
        <w:t xml:space="preserve"> </w:t>
      </w:r>
      <w:r w:rsidRPr="00E54958">
        <w:t>draw,</w:t>
      </w:r>
      <w:r w:rsidRPr="00E54958">
        <w:rPr>
          <w:spacing w:val="-4"/>
        </w:rPr>
        <w:t xml:space="preserve"> </w:t>
      </w:r>
      <w:r w:rsidRPr="00E54958">
        <w:t>draft, pre-determined divisions, etc.) is solely at the discretion of the executive board for each competition.</w:t>
      </w:r>
    </w:p>
    <w:p w14:paraId="4B59BB99" w14:textId="77777777" w:rsidR="002E7C3F" w:rsidRDefault="002E7C3F" w:rsidP="00FD7FB6">
      <w:pPr>
        <w:widowControl w:val="0"/>
        <w:tabs>
          <w:tab w:val="left" w:pos="1917"/>
        </w:tabs>
        <w:autoSpaceDE w:val="0"/>
        <w:autoSpaceDN w:val="0"/>
        <w:spacing w:after="0" w:line="240" w:lineRule="auto"/>
        <w:ind w:right="1329"/>
        <w:rPr>
          <w:spacing w:val="-2"/>
        </w:rPr>
      </w:pPr>
    </w:p>
    <w:p w14:paraId="70971C0A" w14:textId="0D24799A" w:rsidR="00D97F69" w:rsidRDefault="00E54958" w:rsidP="00FD7FB6">
      <w:pPr>
        <w:widowControl w:val="0"/>
        <w:tabs>
          <w:tab w:val="left" w:pos="1917"/>
        </w:tabs>
        <w:autoSpaceDE w:val="0"/>
        <w:autoSpaceDN w:val="0"/>
        <w:spacing w:after="0" w:line="240" w:lineRule="auto"/>
        <w:ind w:right="1329"/>
      </w:pPr>
      <w:r w:rsidRPr="00D97F69">
        <w:rPr>
          <w:spacing w:val="-2"/>
        </w:rPr>
        <w:t>Participation</w:t>
      </w:r>
    </w:p>
    <w:p w14:paraId="38E31DE3" w14:textId="7587AA24" w:rsidR="00E54958" w:rsidRPr="00E54958" w:rsidRDefault="00E54958" w:rsidP="00FD7FB6">
      <w:pPr>
        <w:pStyle w:val="ListParagraph"/>
        <w:widowControl w:val="0"/>
        <w:numPr>
          <w:ilvl w:val="0"/>
          <w:numId w:val="19"/>
        </w:numPr>
        <w:tabs>
          <w:tab w:val="left" w:pos="1917"/>
        </w:tabs>
        <w:autoSpaceDE w:val="0"/>
        <w:autoSpaceDN w:val="0"/>
        <w:spacing w:after="0" w:line="240" w:lineRule="auto"/>
        <w:ind w:right="1197"/>
      </w:pPr>
      <w:r w:rsidRPr="00E54958">
        <w:t>Contestants must participate in challenges and tribal councils and must</w:t>
      </w:r>
      <w:r w:rsidRPr="00E54958">
        <w:rPr>
          <w:spacing w:val="-3"/>
        </w:rPr>
        <w:t xml:space="preserve"> </w:t>
      </w:r>
      <w:r w:rsidRPr="00E54958">
        <w:t>vote</w:t>
      </w:r>
      <w:r w:rsidRPr="00E54958">
        <w:rPr>
          <w:spacing w:val="-3"/>
        </w:rPr>
        <w:t xml:space="preserve"> </w:t>
      </w:r>
      <w:r w:rsidRPr="00E54958">
        <w:t>at</w:t>
      </w:r>
      <w:r w:rsidRPr="00E54958">
        <w:rPr>
          <w:spacing w:val="-3"/>
        </w:rPr>
        <w:t xml:space="preserve"> </w:t>
      </w:r>
      <w:r w:rsidRPr="00E54958">
        <w:t>each</w:t>
      </w:r>
      <w:r w:rsidRPr="00E54958">
        <w:rPr>
          <w:spacing w:val="-3"/>
        </w:rPr>
        <w:t xml:space="preserve"> </w:t>
      </w:r>
      <w:r w:rsidRPr="00E54958">
        <w:t>tribal</w:t>
      </w:r>
      <w:r w:rsidRPr="00E54958">
        <w:rPr>
          <w:spacing w:val="-3"/>
        </w:rPr>
        <w:t xml:space="preserve"> </w:t>
      </w:r>
      <w:r w:rsidRPr="00E54958">
        <w:t>council</w:t>
      </w:r>
      <w:r w:rsidRPr="00E54958">
        <w:rPr>
          <w:spacing w:val="-3"/>
        </w:rPr>
        <w:t xml:space="preserve"> </w:t>
      </w:r>
      <w:r w:rsidRPr="00E54958">
        <w:t>for</w:t>
      </w:r>
      <w:r w:rsidRPr="00E54958">
        <w:rPr>
          <w:spacing w:val="-3"/>
        </w:rPr>
        <w:t xml:space="preserve"> </w:t>
      </w:r>
      <w:r w:rsidRPr="00E54958">
        <w:t>which</w:t>
      </w:r>
      <w:r w:rsidRPr="00E54958">
        <w:rPr>
          <w:spacing w:val="-3"/>
        </w:rPr>
        <w:t xml:space="preserve"> </w:t>
      </w:r>
      <w:r w:rsidRPr="00E54958">
        <w:t>they</w:t>
      </w:r>
      <w:r w:rsidRPr="00E54958">
        <w:rPr>
          <w:spacing w:val="-3"/>
        </w:rPr>
        <w:t xml:space="preserve"> </w:t>
      </w:r>
      <w:r w:rsidRPr="00E54958">
        <w:t>are</w:t>
      </w:r>
      <w:r w:rsidRPr="00E54958">
        <w:rPr>
          <w:spacing w:val="-3"/>
        </w:rPr>
        <w:t xml:space="preserve"> </w:t>
      </w:r>
      <w:r w:rsidRPr="00E54958">
        <w:t>eligible to</w:t>
      </w:r>
      <w:r w:rsidRPr="00E54958">
        <w:rPr>
          <w:spacing w:val="-3"/>
        </w:rPr>
        <w:t xml:space="preserve"> </w:t>
      </w:r>
      <w:r w:rsidRPr="00E54958">
        <w:t>vote, as deemed by the executive board and the natural progression of the</w:t>
      </w:r>
      <w:r w:rsidRPr="00E54958">
        <w:rPr>
          <w:spacing w:val="-4"/>
        </w:rPr>
        <w:t xml:space="preserve"> </w:t>
      </w:r>
      <w:r w:rsidRPr="00E54958">
        <w:t>competition.</w:t>
      </w:r>
      <w:r w:rsidRPr="00E54958">
        <w:rPr>
          <w:spacing w:val="-4"/>
        </w:rPr>
        <w:t xml:space="preserve"> </w:t>
      </w:r>
      <w:r w:rsidRPr="00E54958">
        <w:t>The</w:t>
      </w:r>
      <w:r w:rsidRPr="00E54958">
        <w:rPr>
          <w:spacing w:val="-4"/>
        </w:rPr>
        <w:t xml:space="preserve"> </w:t>
      </w:r>
      <w:r w:rsidRPr="00E54958">
        <w:t>decision</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democratic</w:t>
      </w:r>
      <w:r w:rsidRPr="00E54958">
        <w:rPr>
          <w:spacing w:val="-4"/>
        </w:rPr>
        <w:t xml:space="preserve"> </w:t>
      </w:r>
      <w:r w:rsidRPr="00E54958">
        <w:t>and</w:t>
      </w:r>
      <w:r w:rsidRPr="00E54958">
        <w:rPr>
          <w:spacing w:val="-4"/>
        </w:rPr>
        <w:t xml:space="preserve"> </w:t>
      </w:r>
      <w:r w:rsidRPr="00E54958">
        <w:t>plurality</w:t>
      </w:r>
      <w:r w:rsidRPr="00E54958">
        <w:rPr>
          <w:spacing w:val="-4"/>
        </w:rPr>
        <w:t xml:space="preserve"> </w:t>
      </w:r>
      <w:r w:rsidRPr="00E54958">
        <w:t>vote at each tribal council is final, subject to the sole discretion of the executive board. Eliminated contestants will not be permitted to affect the progression of the game in any way (i.e. revealing incriminating information to non-eliminated contestants, helping non-eliminated contestants to advance themselves in the game) other than those on the jury being able to vote for the winner at the very end.</w:t>
      </w:r>
    </w:p>
    <w:p w14:paraId="7BFE553E" w14:textId="77777777" w:rsidR="00E54958" w:rsidRPr="00E54958" w:rsidRDefault="00E54958" w:rsidP="00FD7FB6">
      <w:pPr>
        <w:spacing w:line="240" w:lineRule="auto"/>
        <w:ind w:left="720"/>
        <w:sectPr w:rsidR="00E54958" w:rsidRPr="00E54958" w:rsidSect="00E54958">
          <w:pgSz w:w="12240" w:h="15840"/>
          <w:pgMar w:top="740" w:right="800" w:bottom="280" w:left="780" w:header="720" w:footer="720" w:gutter="0"/>
          <w:cols w:space="720"/>
        </w:sectPr>
      </w:pPr>
    </w:p>
    <w:p w14:paraId="67192C2C" w14:textId="77777777" w:rsidR="00E54958" w:rsidRPr="00E54958" w:rsidRDefault="00E54958" w:rsidP="00FD7FB6">
      <w:pPr>
        <w:pStyle w:val="ListParagraph"/>
        <w:widowControl w:val="0"/>
        <w:numPr>
          <w:ilvl w:val="0"/>
          <w:numId w:val="19"/>
        </w:numPr>
        <w:tabs>
          <w:tab w:val="left" w:pos="1914"/>
          <w:tab w:val="left" w:pos="1917"/>
        </w:tabs>
        <w:autoSpaceDE w:val="0"/>
        <w:autoSpaceDN w:val="0"/>
        <w:spacing w:before="80" w:after="0" w:line="240" w:lineRule="auto"/>
        <w:ind w:right="1054"/>
      </w:pPr>
      <w:r w:rsidRPr="00E54958">
        <w:t>Non-participation may, at the discretion of the executive board, result in expulsion from the series, in which event any non- participating</w:t>
      </w:r>
      <w:r w:rsidRPr="00E54958">
        <w:rPr>
          <w:spacing w:val="-5"/>
        </w:rPr>
        <w:t xml:space="preserve"> </w:t>
      </w:r>
      <w:r w:rsidRPr="00E54958">
        <w:t>contestant</w:t>
      </w:r>
      <w:r w:rsidRPr="00E54958">
        <w:rPr>
          <w:spacing w:val="-5"/>
        </w:rPr>
        <w:t xml:space="preserve"> </w:t>
      </w:r>
      <w:r w:rsidRPr="00E54958">
        <w:t>may,</w:t>
      </w:r>
      <w:r w:rsidRPr="00E54958">
        <w:rPr>
          <w:spacing w:val="-5"/>
        </w:rPr>
        <w:t xml:space="preserve"> </w:t>
      </w:r>
      <w:r w:rsidRPr="00E54958">
        <w:t>at</w:t>
      </w:r>
      <w:r w:rsidRPr="00E54958">
        <w:rPr>
          <w:spacing w:val="-5"/>
        </w:rPr>
        <w:t xml:space="preserve"> </w:t>
      </w:r>
      <w:r w:rsidRPr="00E54958">
        <w:t>the</w:t>
      </w:r>
      <w:r w:rsidRPr="00E54958">
        <w:rPr>
          <w:spacing w:val="-5"/>
        </w:rPr>
        <w:t xml:space="preserve"> </w:t>
      </w:r>
      <w:r w:rsidRPr="00E54958">
        <w:t>sole</w:t>
      </w:r>
      <w:r w:rsidRPr="00E54958">
        <w:rPr>
          <w:spacing w:val="-5"/>
        </w:rPr>
        <w:t xml:space="preserve"> </w:t>
      </w:r>
      <w:r w:rsidRPr="00E54958">
        <w:t>discretion</w:t>
      </w:r>
      <w:r w:rsidRPr="00E54958">
        <w:rPr>
          <w:spacing w:val="-5"/>
        </w:rPr>
        <w:t xml:space="preserve"> </w:t>
      </w:r>
      <w:r w:rsidRPr="00E54958">
        <w:t>of</w:t>
      </w:r>
      <w:r w:rsidRPr="00E54958">
        <w:rPr>
          <w:spacing w:val="-5"/>
        </w:rPr>
        <w:t xml:space="preserve"> </w:t>
      </w:r>
      <w:r w:rsidRPr="00E54958">
        <w:t>the</w:t>
      </w:r>
      <w:r w:rsidRPr="00E54958">
        <w:rPr>
          <w:spacing w:val="-3"/>
        </w:rPr>
        <w:t xml:space="preserve"> </w:t>
      </w:r>
      <w:r w:rsidRPr="00E54958">
        <w:t>executive board, be determined to have forfeited his or her right to continue involvement in the organization to any degree.</w:t>
      </w:r>
    </w:p>
    <w:p w14:paraId="4BC08F8A" w14:textId="77777777" w:rsidR="00E54958" w:rsidRPr="00E54958" w:rsidRDefault="00E54958" w:rsidP="00FD7FB6">
      <w:pPr>
        <w:pStyle w:val="ListParagraph"/>
        <w:widowControl w:val="0"/>
        <w:numPr>
          <w:ilvl w:val="0"/>
          <w:numId w:val="19"/>
        </w:numPr>
        <w:tabs>
          <w:tab w:val="left" w:pos="1734"/>
          <w:tab w:val="left" w:pos="1737"/>
        </w:tabs>
        <w:autoSpaceDE w:val="0"/>
        <w:autoSpaceDN w:val="0"/>
        <w:spacing w:after="0" w:line="240" w:lineRule="auto"/>
        <w:ind w:right="1078"/>
      </w:pPr>
      <w:r w:rsidRPr="00E54958">
        <w:t xml:space="preserve">At least seven (7) eliminated contestants, determined at the sole discretion of the executive board, will be expected to participate as part of the jury in the final tribal council to decide the winner. The number of Jury members can be increased or decreased (including below seven) at the sole discretion of the executive board. Such eliminated members may be required to follow coverage of challenges or other events taking place under the umbrella of the </w:t>
      </w:r>
      <w:proofErr w:type="gramStart"/>
      <w:r w:rsidRPr="00E54958">
        <w:t>competition, and</w:t>
      </w:r>
      <w:proofErr w:type="gramEnd"/>
      <w:r w:rsidRPr="00E54958">
        <w:t xml:space="preserve"> may be required to attend or watch subsequent meetings</w:t>
      </w:r>
      <w:r w:rsidRPr="00E54958">
        <w:rPr>
          <w:spacing w:val="-5"/>
        </w:rPr>
        <w:t xml:space="preserve"> </w:t>
      </w:r>
      <w:r w:rsidRPr="00E54958">
        <w:t>of</w:t>
      </w:r>
      <w:r w:rsidRPr="00E54958">
        <w:rPr>
          <w:spacing w:val="-5"/>
        </w:rPr>
        <w:t xml:space="preserve"> </w:t>
      </w:r>
      <w:r w:rsidRPr="00E54958">
        <w:t>the</w:t>
      </w:r>
      <w:r w:rsidRPr="00E54958">
        <w:rPr>
          <w:spacing w:val="-5"/>
        </w:rPr>
        <w:t xml:space="preserve"> </w:t>
      </w:r>
      <w:r w:rsidRPr="00E54958">
        <w:t>tribal</w:t>
      </w:r>
      <w:r w:rsidRPr="00E54958">
        <w:rPr>
          <w:spacing w:val="-5"/>
        </w:rPr>
        <w:t xml:space="preserve"> </w:t>
      </w:r>
      <w:r w:rsidRPr="00E54958">
        <w:t>council,</w:t>
      </w:r>
      <w:r w:rsidRPr="00E54958">
        <w:rPr>
          <w:spacing w:val="-5"/>
        </w:rPr>
        <w:t xml:space="preserve"> </w:t>
      </w:r>
      <w:r w:rsidRPr="00E54958">
        <w:t>as</w:t>
      </w:r>
      <w:r w:rsidRPr="00E54958">
        <w:rPr>
          <w:spacing w:val="-5"/>
        </w:rPr>
        <w:t xml:space="preserve"> </w:t>
      </w:r>
      <w:r w:rsidRPr="00E54958">
        <w:t>determined</w:t>
      </w:r>
      <w:r w:rsidRPr="00E54958">
        <w:rPr>
          <w:spacing w:val="-5"/>
        </w:rPr>
        <w:t xml:space="preserve"> </w:t>
      </w:r>
      <w:r w:rsidRPr="00E54958">
        <w:t>by</w:t>
      </w:r>
      <w:r w:rsidRPr="00E54958">
        <w:rPr>
          <w:spacing w:val="-5"/>
        </w:rPr>
        <w:t xml:space="preserve"> </w:t>
      </w:r>
      <w:r w:rsidRPr="00E54958">
        <w:t>the</w:t>
      </w:r>
      <w:r w:rsidRPr="00E54958">
        <w:rPr>
          <w:spacing w:val="-3"/>
        </w:rPr>
        <w:t xml:space="preserve"> </w:t>
      </w:r>
      <w:r w:rsidRPr="00E54958">
        <w:t>executive</w:t>
      </w:r>
      <w:r w:rsidRPr="00E54958">
        <w:rPr>
          <w:spacing w:val="-4"/>
        </w:rPr>
        <w:t xml:space="preserve"> </w:t>
      </w:r>
      <w:r w:rsidRPr="00E54958">
        <w:t>board, to ensure an informed decision at the final tribal council.</w:t>
      </w:r>
    </w:p>
    <w:p w14:paraId="354F8F21" w14:textId="77777777" w:rsidR="00E54958" w:rsidRPr="00E54958" w:rsidRDefault="00E54958" w:rsidP="00FD7FB6">
      <w:pPr>
        <w:pStyle w:val="ListParagraph"/>
        <w:widowControl w:val="0"/>
        <w:numPr>
          <w:ilvl w:val="0"/>
          <w:numId w:val="19"/>
        </w:numPr>
        <w:tabs>
          <w:tab w:val="left" w:pos="1734"/>
          <w:tab w:val="left" w:pos="1737"/>
        </w:tabs>
        <w:autoSpaceDE w:val="0"/>
        <w:autoSpaceDN w:val="0"/>
        <w:spacing w:after="0" w:line="240" w:lineRule="auto"/>
        <w:ind w:right="1242"/>
      </w:pPr>
      <w:r w:rsidRPr="00E54958">
        <w:t>If a contestant voluntarily quit participating in the series, the executive board holds the authority to either permit or disqualify that</w:t>
      </w:r>
      <w:r w:rsidRPr="00E54958">
        <w:rPr>
          <w:spacing w:val="-4"/>
        </w:rPr>
        <w:t xml:space="preserve"> </w:t>
      </w:r>
      <w:r w:rsidRPr="00E54958">
        <w:t>contestant</w:t>
      </w:r>
      <w:r w:rsidRPr="00E54958">
        <w:rPr>
          <w:spacing w:val="-4"/>
        </w:rPr>
        <w:t xml:space="preserve"> </w:t>
      </w:r>
      <w:r w:rsidRPr="00E54958">
        <w:t>from</w:t>
      </w:r>
      <w:r w:rsidRPr="00E54958">
        <w:rPr>
          <w:spacing w:val="-3"/>
        </w:rPr>
        <w:t xml:space="preserve"> </w:t>
      </w:r>
      <w:r w:rsidRPr="00E54958">
        <w:t>participating</w:t>
      </w:r>
      <w:r w:rsidRPr="00E54958">
        <w:rPr>
          <w:spacing w:val="-4"/>
        </w:rPr>
        <w:t xml:space="preserve"> </w:t>
      </w:r>
      <w:r w:rsidRPr="00E54958">
        <w:t>as</w:t>
      </w:r>
      <w:r w:rsidRPr="00E54958">
        <w:rPr>
          <w:spacing w:val="-4"/>
        </w:rPr>
        <w:t xml:space="preserve"> </w:t>
      </w:r>
      <w:r w:rsidRPr="00E54958">
        <w:t>a</w:t>
      </w:r>
      <w:r w:rsidRPr="00E54958">
        <w:rPr>
          <w:spacing w:val="-4"/>
        </w:rPr>
        <w:t xml:space="preserve"> </w:t>
      </w:r>
      <w:r w:rsidRPr="00E54958">
        <w:t>part</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Jury.</w:t>
      </w:r>
      <w:r w:rsidRPr="00E54958">
        <w:rPr>
          <w:spacing w:val="-4"/>
        </w:rPr>
        <w:t xml:space="preserve"> </w:t>
      </w:r>
      <w:r w:rsidRPr="00E54958">
        <w:t xml:space="preserve">Contestants may be expelled from the jury for violation of the rules of the competition or for other reasons at the discretion of the executive </w:t>
      </w:r>
      <w:r w:rsidRPr="00E54958">
        <w:rPr>
          <w:spacing w:val="-2"/>
        </w:rPr>
        <w:t>board.</w:t>
      </w:r>
    </w:p>
    <w:p w14:paraId="4832B157" w14:textId="77777777" w:rsidR="00E54958" w:rsidRPr="00E54958" w:rsidRDefault="00E54958" w:rsidP="00FD7FB6">
      <w:pPr>
        <w:pStyle w:val="ListParagraph"/>
        <w:widowControl w:val="0"/>
        <w:numPr>
          <w:ilvl w:val="0"/>
          <w:numId w:val="19"/>
        </w:numPr>
        <w:tabs>
          <w:tab w:val="left" w:pos="1734"/>
          <w:tab w:val="left" w:pos="1737"/>
        </w:tabs>
        <w:autoSpaceDE w:val="0"/>
        <w:autoSpaceDN w:val="0"/>
        <w:spacing w:after="0" w:line="240" w:lineRule="auto"/>
        <w:ind w:right="1196"/>
      </w:pPr>
      <w:r w:rsidRPr="00E54958">
        <w:t>The executive board may, at any time, add, remove, or replace contestants</w:t>
      </w:r>
      <w:r w:rsidRPr="00E54958">
        <w:rPr>
          <w:spacing w:val="-4"/>
        </w:rPr>
        <w:t xml:space="preserve"> </w:t>
      </w:r>
      <w:r w:rsidRPr="00E54958">
        <w:t>if</w:t>
      </w:r>
      <w:r w:rsidRPr="00E54958">
        <w:rPr>
          <w:spacing w:val="-4"/>
        </w:rPr>
        <w:t xml:space="preserve"> </w:t>
      </w:r>
      <w:r w:rsidRPr="00E54958">
        <w:t>it</w:t>
      </w:r>
      <w:r w:rsidRPr="00E54958">
        <w:rPr>
          <w:spacing w:val="-4"/>
        </w:rPr>
        <w:t xml:space="preserve"> </w:t>
      </w:r>
      <w:r w:rsidRPr="00E54958">
        <w:t>determines</w:t>
      </w:r>
      <w:r w:rsidRPr="00E54958">
        <w:rPr>
          <w:spacing w:val="-4"/>
        </w:rPr>
        <w:t xml:space="preserve"> </w:t>
      </w:r>
      <w:r w:rsidRPr="00E54958">
        <w:t>at</w:t>
      </w:r>
      <w:r w:rsidRPr="00E54958">
        <w:rPr>
          <w:spacing w:val="-4"/>
        </w:rPr>
        <w:t xml:space="preserve"> </w:t>
      </w:r>
      <w:r w:rsidRPr="00E54958">
        <w:t>its</w:t>
      </w:r>
      <w:r w:rsidRPr="00E54958">
        <w:rPr>
          <w:spacing w:val="-4"/>
        </w:rPr>
        <w:t xml:space="preserve"> </w:t>
      </w:r>
      <w:r w:rsidRPr="00E54958">
        <w:t>sole</w:t>
      </w:r>
      <w:r w:rsidRPr="00E54958">
        <w:rPr>
          <w:spacing w:val="-3"/>
        </w:rPr>
        <w:t xml:space="preserve"> </w:t>
      </w:r>
      <w:r w:rsidRPr="00E54958">
        <w:t>discretion</w:t>
      </w:r>
      <w:r w:rsidRPr="00E54958">
        <w:rPr>
          <w:spacing w:val="-4"/>
        </w:rPr>
        <w:t xml:space="preserve"> </w:t>
      </w:r>
      <w:r w:rsidRPr="00E54958">
        <w:t>that</w:t>
      </w:r>
      <w:r w:rsidRPr="00E54958">
        <w:rPr>
          <w:spacing w:val="-4"/>
        </w:rPr>
        <w:t xml:space="preserve"> </w:t>
      </w:r>
      <w:r w:rsidRPr="00E54958">
        <w:t>a</w:t>
      </w:r>
      <w:r w:rsidRPr="00E54958">
        <w:rPr>
          <w:spacing w:val="-4"/>
        </w:rPr>
        <w:t xml:space="preserve"> </w:t>
      </w:r>
      <w:r w:rsidRPr="00E54958">
        <w:t>contestant</w:t>
      </w:r>
      <w:r w:rsidRPr="00E54958">
        <w:rPr>
          <w:spacing w:val="-4"/>
        </w:rPr>
        <w:t xml:space="preserve"> </w:t>
      </w:r>
      <w:r w:rsidRPr="00E54958">
        <w:t>is not mentally or physically fit to continue within the competition.</w:t>
      </w:r>
    </w:p>
    <w:p w14:paraId="5BCA33F7" w14:textId="77777777" w:rsidR="00E54958" w:rsidRPr="00E54958" w:rsidRDefault="00E54958" w:rsidP="00FD7FB6">
      <w:pPr>
        <w:pStyle w:val="ListParagraph"/>
        <w:widowControl w:val="0"/>
        <w:numPr>
          <w:ilvl w:val="0"/>
          <w:numId w:val="19"/>
        </w:numPr>
        <w:tabs>
          <w:tab w:val="left" w:pos="1734"/>
          <w:tab w:val="left" w:pos="1737"/>
        </w:tabs>
        <w:autoSpaceDE w:val="0"/>
        <w:autoSpaceDN w:val="0"/>
        <w:spacing w:after="0" w:line="240" w:lineRule="auto"/>
        <w:ind w:right="1023"/>
      </w:pPr>
      <w:r w:rsidRPr="00E54958">
        <w:t>If a contestant is to be absent from a tribal council, challenge, or any other event deemed required by the executive board, they must communicate</w:t>
      </w:r>
      <w:r w:rsidRPr="00E54958">
        <w:rPr>
          <w:spacing w:val="-5"/>
        </w:rPr>
        <w:t xml:space="preserve"> </w:t>
      </w:r>
      <w:r w:rsidRPr="00E54958">
        <w:t>this</w:t>
      </w:r>
      <w:r w:rsidRPr="00E54958">
        <w:rPr>
          <w:spacing w:val="-5"/>
        </w:rPr>
        <w:t xml:space="preserve"> </w:t>
      </w:r>
      <w:r w:rsidRPr="00E54958">
        <w:t>intention</w:t>
      </w:r>
      <w:r w:rsidRPr="00E54958">
        <w:rPr>
          <w:spacing w:val="-5"/>
        </w:rPr>
        <w:t xml:space="preserve"> </w:t>
      </w:r>
      <w:r w:rsidRPr="00E54958">
        <w:t>to</w:t>
      </w:r>
      <w:r w:rsidRPr="00E54958">
        <w:rPr>
          <w:spacing w:val="-5"/>
        </w:rPr>
        <w:t xml:space="preserve"> </w:t>
      </w:r>
      <w:r w:rsidRPr="00E54958">
        <w:t>their</w:t>
      </w:r>
      <w:r w:rsidRPr="00E54958">
        <w:rPr>
          <w:spacing w:val="-5"/>
        </w:rPr>
        <w:t xml:space="preserve"> </w:t>
      </w:r>
      <w:r w:rsidRPr="00E54958">
        <w:t>members</w:t>
      </w:r>
      <w:r w:rsidRPr="00E54958">
        <w:rPr>
          <w:spacing w:val="-5"/>
        </w:rPr>
        <w:t xml:space="preserve"> </w:t>
      </w:r>
      <w:r w:rsidRPr="00E54958">
        <w:t>of</w:t>
      </w:r>
      <w:r w:rsidRPr="00E54958">
        <w:rPr>
          <w:spacing w:val="-5"/>
        </w:rPr>
        <w:t xml:space="preserve"> </w:t>
      </w:r>
      <w:r w:rsidRPr="00E54958">
        <w:t>the</w:t>
      </w:r>
      <w:r w:rsidRPr="00E54958">
        <w:rPr>
          <w:spacing w:val="-5"/>
        </w:rPr>
        <w:t xml:space="preserve"> </w:t>
      </w:r>
      <w:r w:rsidRPr="00E54958">
        <w:t>executive</w:t>
      </w:r>
      <w:r w:rsidRPr="00E54958">
        <w:rPr>
          <w:spacing w:val="-5"/>
        </w:rPr>
        <w:t xml:space="preserve"> </w:t>
      </w:r>
      <w:r w:rsidRPr="00E54958">
        <w:t>board. If they fail to do so, or the reason for their absence is deemed to be unexcused (as decided by the executive board), they may be subject to penalties within the framework of the game outlined throughout the essential documents of the organization.</w:t>
      </w:r>
    </w:p>
    <w:p w14:paraId="77387101" w14:textId="77777777" w:rsidR="00E54958" w:rsidRPr="00E54958" w:rsidRDefault="00E54958" w:rsidP="00FD7FB6">
      <w:pPr>
        <w:pStyle w:val="ListParagraph"/>
        <w:widowControl w:val="0"/>
        <w:numPr>
          <w:ilvl w:val="0"/>
          <w:numId w:val="19"/>
        </w:numPr>
        <w:tabs>
          <w:tab w:val="left" w:pos="1735"/>
          <w:tab w:val="left" w:pos="1737"/>
        </w:tabs>
        <w:autoSpaceDE w:val="0"/>
        <w:autoSpaceDN w:val="0"/>
        <w:spacing w:after="0" w:line="240" w:lineRule="auto"/>
        <w:ind w:right="1276"/>
      </w:pPr>
      <w:r w:rsidRPr="00E54958">
        <w:t>Absence from a tribal council will, at the very least, result in the forfeiture</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absent</w:t>
      </w:r>
      <w:r w:rsidRPr="00E54958">
        <w:rPr>
          <w:spacing w:val="-4"/>
        </w:rPr>
        <w:t xml:space="preserve"> </w:t>
      </w:r>
      <w:r w:rsidRPr="00E54958">
        <w:t>contestant’s</w:t>
      </w:r>
      <w:r w:rsidRPr="00E54958">
        <w:rPr>
          <w:spacing w:val="-4"/>
        </w:rPr>
        <w:t xml:space="preserve"> </w:t>
      </w:r>
      <w:r w:rsidRPr="00E54958">
        <w:t>vote</w:t>
      </w:r>
      <w:r w:rsidRPr="00E54958">
        <w:rPr>
          <w:spacing w:val="-4"/>
        </w:rPr>
        <w:t xml:space="preserve"> </w:t>
      </w:r>
      <w:r w:rsidRPr="00E54958">
        <w:t>at</w:t>
      </w:r>
      <w:r w:rsidRPr="00E54958">
        <w:rPr>
          <w:spacing w:val="-4"/>
        </w:rPr>
        <w:t xml:space="preserve"> </w:t>
      </w:r>
      <w:r w:rsidRPr="00E54958">
        <w:t>that</w:t>
      </w:r>
      <w:r w:rsidRPr="00E54958">
        <w:rPr>
          <w:spacing w:val="-4"/>
        </w:rPr>
        <w:t xml:space="preserve"> </w:t>
      </w:r>
      <w:r w:rsidRPr="00E54958">
        <w:t>tribal</w:t>
      </w:r>
      <w:r w:rsidRPr="00E54958">
        <w:rPr>
          <w:spacing w:val="-4"/>
        </w:rPr>
        <w:t xml:space="preserve"> </w:t>
      </w:r>
      <w:r w:rsidRPr="00E54958">
        <w:t>council</w:t>
      </w:r>
      <w:r w:rsidRPr="00E54958">
        <w:rPr>
          <w:spacing w:val="-4"/>
        </w:rPr>
        <w:t xml:space="preserve"> </w:t>
      </w:r>
      <w:r w:rsidRPr="00E54958">
        <w:t>(and any other penalty to be decided by the executive board). Absence from a challenge will result in a penalty to be determined by the executive board.</w:t>
      </w:r>
    </w:p>
    <w:p w14:paraId="25BF0238" w14:textId="77777777" w:rsidR="00D97F69" w:rsidRDefault="00E54958" w:rsidP="00FD7FB6">
      <w:pPr>
        <w:pStyle w:val="BodyText"/>
        <w:numPr>
          <w:ilvl w:val="0"/>
          <w:numId w:val="19"/>
        </w:numPr>
        <w:spacing w:before="80" w:line="240" w:lineRule="auto"/>
        <w:ind w:right="1016"/>
      </w:pPr>
      <w:r w:rsidRPr="00E54958">
        <w:t>Contestants reserve the right to effectively remove themselves from the competition if they deem it to be necessary based on time constraints,</w:t>
      </w:r>
      <w:r w:rsidRPr="00E54958">
        <w:rPr>
          <w:spacing w:val="-4"/>
        </w:rPr>
        <w:t xml:space="preserve"> </w:t>
      </w:r>
      <w:r w:rsidRPr="00E54958">
        <w:t>stress,</w:t>
      </w:r>
      <w:r w:rsidRPr="00E54958">
        <w:rPr>
          <w:spacing w:val="-4"/>
        </w:rPr>
        <w:t xml:space="preserve"> </w:t>
      </w:r>
      <w:r w:rsidRPr="00E54958">
        <w:t>etc.</w:t>
      </w:r>
      <w:r w:rsidRPr="00E54958">
        <w:rPr>
          <w:spacing w:val="-4"/>
        </w:rPr>
        <w:t xml:space="preserve"> </w:t>
      </w:r>
      <w:r w:rsidRPr="00E54958">
        <w:t>Such</w:t>
      </w:r>
      <w:r w:rsidRPr="00E54958">
        <w:rPr>
          <w:spacing w:val="-4"/>
        </w:rPr>
        <w:t xml:space="preserve"> </w:t>
      </w:r>
      <w:r w:rsidRPr="00E54958">
        <w:t>a</w:t>
      </w:r>
      <w:r w:rsidRPr="00E54958">
        <w:rPr>
          <w:spacing w:val="-4"/>
        </w:rPr>
        <w:t xml:space="preserve"> </w:t>
      </w:r>
      <w:r w:rsidRPr="00E54958">
        <w:t>decision</w:t>
      </w:r>
      <w:r w:rsidRPr="00E54958">
        <w:rPr>
          <w:spacing w:val="-4"/>
        </w:rPr>
        <w:t xml:space="preserve"> </w:t>
      </w:r>
      <w:r w:rsidRPr="00E54958">
        <w:t>must</w:t>
      </w:r>
      <w:r w:rsidRPr="00E54958">
        <w:rPr>
          <w:spacing w:val="-4"/>
        </w:rPr>
        <w:t xml:space="preserve"> </w:t>
      </w:r>
      <w:r w:rsidRPr="00E54958">
        <w:t>be</w:t>
      </w:r>
      <w:r w:rsidRPr="00E54958">
        <w:rPr>
          <w:spacing w:val="-4"/>
        </w:rPr>
        <w:t xml:space="preserve"> </w:t>
      </w:r>
      <w:r w:rsidRPr="00E54958">
        <w:t>properly</w:t>
      </w:r>
      <w:r w:rsidRPr="00E54958">
        <w:rPr>
          <w:spacing w:val="-4"/>
        </w:rPr>
        <w:t xml:space="preserve"> </w:t>
      </w:r>
      <w:r w:rsidRPr="00E54958">
        <w:t>conveyed</w:t>
      </w:r>
      <w:r w:rsidRPr="00E54958">
        <w:rPr>
          <w:spacing w:val="-4"/>
        </w:rPr>
        <w:t xml:space="preserve"> </w:t>
      </w:r>
      <w:r w:rsidRPr="00E54958">
        <w:t xml:space="preserve">to the executive board within a reasonable time frame, and voluntary removal from the competition will result in possible forfeiture </w:t>
      </w:r>
      <w:r>
        <w:t>of privileges such as jury participation, etc. The mode in which a voluntary</w:t>
      </w:r>
      <w:r>
        <w:rPr>
          <w:spacing w:val="-4"/>
        </w:rPr>
        <w:t xml:space="preserve"> </w:t>
      </w:r>
      <w:r>
        <w:t>removal</w:t>
      </w:r>
      <w:r>
        <w:rPr>
          <w:spacing w:val="-4"/>
        </w:rPr>
        <w:t xml:space="preserve"> </w:t>
      </w:r>
      <w:r>
        <w:t>from</w:t>
      </w:r>
      <w:r>
        <w:rPr>
          <w:spacing w:val="-3"/>
        </w:rPr>
        <w:t xml:space="preserve"> </w:t>
      </w:r>
      <w:r>
        <w:t>the</w:t>
      </w:r>
      <w:r>
        <w:rPr>
          <w:spacing w:val="-4"/>
        </w:rPr>
        <w:t xml:space="preserve"> </w:t>
      </w:r>
      <w:r>
        <w:t>competition</w:t>
      </w:r>
      <w:r>
        <w:rPr>
          <w:spacing w:val="-4"/>
        </w:rPr>
        <w:t xml:space="preserve"> </w:t>
      </w:r>
      <w:r>
        <w:t>will</w:t>
      </w:r>
      <w:r>
        <w:rPr>
          <w:spacing w:val="-4"/>
        </w:rPr>
        <w:t xml:space="preserve"> </w:t>
      </w:r>
      <w:r>
        <w:t>be</w:t>
      </w:r>
      <w:r>
        <w:rPr>
          <w:spacing w:val="-4"/>
        </w:rPr>
        <w:t xml:space="preserve"> </w:t>
      </w:r>
      <w:r>
        <w:t>handled</w:t>
      </w:r>
      <w:r>
        <w:rPr>
          <w:spacing w:val="-4"/>
        </w:rPr>
        <w:t xml:space="preserve"> </w:t>
      </w:r>
      <w:r>
        <w:t>is</w:t>
      </w:r>
      <w:r>
        <w:rPr>
          <w:spacing w:val="-4"/>
        </w:rPr>
        <w:t xml:space="preserve"> </w:t>
      </w:r>
      <w:r>
        <w:t>at</w:t>
      </w:r>
      <w:r>
        <w:rPr>
          <w:spacing w:val="-4"/>
        </w:rPr>
        <w:t xml:space="preserve"> </w:t>
      </w:r>
      <w:r>
        <w:t>the</w:t>
      </w:r>
      <w:r>
        <w:rPr>
          <w:spacing w:val="-4"/>
        </w:rPr>
        <w:t xml:space="preserve"> </w:t>
      </w:r>
      <w:r>
        <w:t>sole discretion of the executive board.</w:t>
      </w:r>
    </w:p>
    <w:p w14:paraId="1581C703" w14:textId="7F958291" w:rsidR="00D97F69" w:rsidRPr="00D97F69" w:rsidRDefault="00E54958" w:rsidP="00FD7FB6">
      <w:pPr>
        <w:pStyle w:val="BodyText"/>
        <w:spacing w:before="80" w:line="240" w:lineRule="auto"/>
        <w:ind w:right="1016"/>
      </w:pPr>
      <w:r w:rsidRPr="00D97F69">
        <w:rPr>
          <w:spacing w:val="-2"/>
        </w:rPr>
        <w:t>Challenges</w:t>
      </w:r>
    </w:p>
    <w:p w14:paraId="5770539D" w14:textId="77777777" w:rsidR="00E54958" w:rsidRPr="00E54958" w:rsidRDefault="00E54958" w:rsidP="00FD7FB6">
      <w:pPr>
        <w:pStyle w:val="ListParagraph"/>
        <w:widowControl w:val="0"/>
        <w:numPr>
          <w:ilvl w:val="0"/>
          <w:numId w:val="25"/>
        </w:numPr>
        <w:tabs>
          <w:tab w:val="left" w:pos="1737"/>
        </w:tabs>
        <w:autoSpaceDE w:val="0"/>
        <w:autoSpaceDN w:val="0"/>
        <w:spacing w:after="0" w:line="240" w:lineRule="auto"/>
        <w:ind w:right="1037"/>
      </w:pPr>
      <w:r w:rsidRPr="00E54958">
        <w:t>A challenge is defined as a competition between contestants or groups of contestants with the purpose of determining the winner of the</w:t>
      </w:r>
      <w:r w:rsidRPr="00E54958">
        <w:rPr>
          <w:spacing w:val="-6"/>
        </w:rPr>
        <w:t xml:space="preserve"> </w:t>
      </w:r>
      <w:r w:rsidRPr="00E54958">
        <w:t>competition.</w:t>
      </w:r>
      <w:r w:rsidRPr="00E54958">
        <w:rPr>
          <w:spacing w:val="-6"/>
        </w:rPr>
        <w:t xml:space="preserve"> </w:t>
      </w:r>
      <w:r w:rsidRPr="00E54958">
        <w:t>All</w:t>
      </w:r>
      <w:r w:rsidRPr="00E54958">
        <w:rPr>
          <w:spacing w:val="-6"/>
        </w:rPr>
        <w:t xml:space="preserve"> </w:t>
      </w:r>
      <w:r w:rsidRPr="00E54958">
        <w:t>non-eliminated</w:t>
      </w:r>
      <w:r w:rsidRPr="00E54958">
        <w:rPr>
          <w:spacing w:val="-6"/>
        </w:rPr>
        <w:t xml:space="preserve"> </w:t>
      </w:r>
      <w:r w:rsidRPr="00E54958">
        <w:t>contestants</w:t>
      </w:r>
      <w:r w:rsidRPr="00E54958">
        <w:rPr>
          <w:spacing w:val="-6"/>
        </w:rPr>
        <w:t xml:space="preserve"> </w:t>
      </w:r>
      <w:r w:rsidRPr="00E54958">
        <w:t>must</w:t>
      </w:r>
      <w:r w:rsidRPr="00E54958">
        <w:rPr>
          <w:spacing w:val="-6"/>
        </w:rPr>
        <w:t xml:space="preserve"> </w:t>
      </w:r>
      <w:r w:rsidRPr="00E54958">
        <w:t>participate</w:t>
      </w:r>
      <w:r w:rsidRPr="00E54958">
        <w:rPr>
          <w:spacing w:val="-6"/>
        </w:rPr>
        <w:t xml:space="preserve"> </w:t>
      </w:r>
      <w:r w:rsidRPr="00E54958">
        <w:t>and co-operate fully in the execution of any and all challenges, unless cleared by the executive board.</w:t>
      </w:r>
    </w:p>
    <w:p w14:paraId="0B4480C2" w14:textId="77777777" w:rsidR="00E54958" w:rsidRPr="00E54958" w:rsidRDefault="00E54958" w:rsidP="00FD7FB6">
      <w:pPr>
        <w:pStyle w:val="ListParagraph"/>
        <w:widowControl w:val="0"/>
        <w:numPr>
          <w:ilvl w:val="0"/>
          <w:numId w:val="25"/>
        </w:numPr>
        <w:tabs>
          <w:tab w:val="left" w:pos="1734"/>
          <w:tab w:val="left" w:pos="1737"/>
        </w:tabs>
        <w:autoSpaceDE w:val="0"/>
        <w:autoSpaceDN w:val="0"/>
        <w:spacing w:before="4" w:after="0" w:line="240" w:lineRule="auto"/>
        <w:ind w:right="1281"/>
      </w:pPr>
      <w:r w:rsidRPr="00E54958">
        <w:t>Challenges will have a set of instructions to which the contestants must adhere. The concept behind each challenge, as well as the supplies needed and the location of the challenge, are to be organized</w:t>
      </w:r>
      <w:r w:rsidRPr="00E54958">
        <w:rPr>
          <w:spacing w:val="-4"/>
        </w:rPr>
        <w:t xml:space="preserve"> </w:t>
      </w:r>
      <w:r w:rsidRPr="00E54958">
        <w:t>prior</w:t>
      </w:r>
      <w:r w:rsidRPr="00E54958">
        <w:rPr>
          <w:spacing w:val="-4"/>
        </w:rPr>
        <w:t xml:space="preserve"> </w:t>
      </w:r>
      <w:r w:rsidRPr="00E54958">
        <w:t>to</w:t>
      </w:r>
      <w:r w:rsidRPr="00E54958">
        <w:rPr>
          <w:spacing w:val="-4"/>
        </w:rPr>
        <w:t xml:space="preserve"> </w:t>
      </w:r>
      <w:r w:rsidRPr="00E54958">
        <w:t>the</w:t>
      </w:r>
      <w:r w:rsidRPr="00E54958">
        <w:rPr>
          <w:spacing w:val="-4"/>
        </w:rPr>
        <w:t xml:space="preserve"> </w:t>
      </w:r>
      <w:r w:rsidRPr="00E54958">
        <w:t>execution</w:t>
      </w:r>
      <w:r w:rsidRPr="00E54958">
        <w:rPr>
          <w:spacing w:val="-4"/>
        </w:rPr>
        <w:t xml:space="preserve"> </w:t>
      </w:r>
      <w:r w:rsidRPr="00E54958">
        <w:t>of</w:t>
      </w:r>
      <w:r w:rsidRPr="00E54958">
        <w:rPr>
          <w:spacing w:val="-4"/>
        </w:rPr>
        <w:t xml:space="preserve"> </w:t>
      </w:r>
      <w:r w:rsidRPr="00E54958">
        <w:t>each</w:t>
      </w:r>
      <w:r w:rsidRPr="00E54958">
        <w:rPr>
          <w:spacing w:val="-4"/>
        </w:rPr>
        <w:t xml:space="preserve"> </w:t>
      </w:r>
      <w:r w:rsidRPr="00E54958">
        <w:t>challenge</w:t>
      </w:r>
      <w:r w:rsidRPr="00E54958">
        <w:rPr>
          <w:spacing w:val="-4"/>
        </w:rPr>
        <w:t xml:space="preserve"> </w:t>
      </w:r>
      <w:r w:rsidRPr="00E54958">
        <w:t>by</w:t>
      </w:r>
      <w:r w:rsidRPr="00E54958">
        <w:rPr>
          <w:spacing w:val="-4"/>
        </w:rPr>
        <w:t xml:space="preserve"> </w:t>
      </w:r>
      <w:r w:rsidRPr="00E54958">
        <w:t>the</w:t>
      </w:r>
      <w:r w:rsidRPr="00E54958">
        <w:rPr>
          <w:spacing w:val="-4"/>
        </w:rPr>
        <w:t xml:space="preserve"> </w:t>
      </w:r>
      <w:r w:rsidRPr="00E54958">
        <w:t>members of the executive board and properly conveyed to all eligible contestants for each challenge.</w:t>
      </w:r>
    </w:p>
    <w:p w14:paraId="5E0C5A55" w14:textId="77777777" w:rsidR="00E54958" w:rsidRPr="00E54958" w:rsidRDefault="00E54958" w:rsidP="00FD7FB6">
      <w:pPr>
        <w:pStyle w:val="ListParagraph"/>
        <w:widowControl w:val="0"/>
        <w:numPr>
          <w:ilvl w:val="0"/>
          <w:numId w:val="25"/>
        </w:numPr>
        <w:tabs>
          <w:tab w:val="left" w:pos="1734"/>
          <w:tab w:val="left" w:pos="1737"/>
        </w:tabs>
        <w:autoSpaceDE w:val="0"/>
        <w:autoSpaceDN w:val="0"/>
        <w:spacing w:after="0" w:line="240" w:lineRule="auto"/>
        <w:ind w:right="1070"/>
      </w:pPr>
      <w:r w:rsidRPr="00E54958">
        <w:t>In</w:t>
      </w:r>
      <w:r w:rsidRPr="00E54958">
        <w:rPr>
          <w:spacing w:val="-1"/>
        </w:rPr>
        <w:t xml:space="preserve"> </w:t>
      </w:r>
      <w:r w:rsidRPr="00E54958">
        <w:t>the</w:t>
      </w:r>
      <w:r w:rsidRPr="00E54958">
        <w:rPr>
          <w:spacing w:val="-1"/>
        </w:rPr>
        <w:t xml:space="preserve"> </w:t>
      </w:r>
      <w:r w:rsidRPr="00E54958">
        <w:t>event</w:t>
      </w:r>
      <w:r w:rsidRPr="00E54958">
        <w:rPr>
          <w:spacing w:val="-1"/>
        </w:rPr>
        <w:t xml:space="preserve"> </w:t>
      </w:r>
      <w:r w:rsidRPr="00E54958">
        <w:t>that</w:t>
      </w:r>
      <w:r w:rsidRPr="00E54958">
        <w:rPr>
          <w:spacing w:val="-1"/>
        </w:rPr>
        <w:t xml:space="preserve"> </w:t>
      </w:r>
      <w:r w:rsidRPr="00E54958">
        <w:t>a</w:t>
      </w:r>
      <w:r w:rsidRPr="00E54958">
        <w:rPr>
          <w:spacing w:val="-1"/>
        </w:rPr>
        <w:t xml:space="preserve"> </w:t>
      </w:r>
      <w:r w:rsidRPr="00E54958">
        <w:t>challenge</w:t>
      </w:r>
      <w:r w:rsidRPr="00E54958">
        <w:rPr>
          <w:spacing w:val="-1"/>
        </w:rPr>
        <w:t xml:space="preserve"> </w:t>
      </w:r>
      <w:r w:rsidRPr="00E54958">
        <w:t>is</w:t>
      </w:r>
      <w:r w:rsidRPr="00E54958">
        <w:rPr>
          <w:spacing w:val="-1"/>
        </w:rPr>
        <w:t xml:space="preserve"> </w:t>
      </w:r>
      <w:r w:rsidRPr="00E54958">
        <w:t>interrupted</w:t>
      </w:r>
      <w:r w:rsidRPr="00E54958">
        <w:rPr>
          <w:spacing w:val="-1"/>
        </w:rPr>
        <w:t xml:space="preserve"> </w:t>
      </w:r>
      <w:r w:rsidRPr="00E54958">
        <w:t>or</w:t>
      </w:r>
      <w:r w:rsidRPr="00E54958">
        <w:rPr>
          <w:spacing w:val="-1"/>
        </w:rPr>
        <w:t xml:space="preserve"> </w:t>
      </w:r>
      <w:r w:rsidRPr="00E54958">
        <w:t>interfered</w:t>
      </w:r>
      <w:r w:rsidRPr="00E54958">
        <w:rPr>
          <w:spacing w:val="-1"/>
        </w:rPr>
        <w:t xml:space="preserve"> </w:t>
      </w:r>
      <w:r w:rsidRPr="00E54958">
        <w:t>with for</w:t>
      </w:r>
      <w:r w:rsidRPr="00E54958">
        <w:rPr>
          <w:spacing w:val="-1"/>
        </w:rPr>
        <w:t xml:space="preserve"> </w:t>
      </w:r>
      <w:r w:rsidRPr="00E54958">
        <w:t>any reason either by accident or on purpose, the executive board reserves the sole right to decide whether to continue with the challenge or to reschedule, restart, revise, cancel or re-hold the challenge, from the point of interruption or interference or from the beginning</w:t>
      </w:r>
      <w:r w:rsidRPr="00E54958">
        <w:rPr>
          <w:spacing w:val="-2"/>
        </w:rPr>
        <w:t xml:space="preserve"> </w:t>
      </w:r>
      <w:r w:rsidRPr="00E54958">
        <w:t>or</w:t>
      </w:r>
      <w:r w:rsidRPr="00E54958">
        <w:rPr>
          <w:spacing w:val="-2"/>
        </w:rPr>
        <w:t xml:space="preserve"> </w:t>
      </w:r>
      <w:r w:rsidRPr="00E54958">
        <w:t>any</w:t>
      </w:r>
      <w:r w:rsidRPr="00E54958">
        <w:rPr>
          <w:spacing w:val="-2"/>
        </w:rPr>
        <w:t xml:space="preserve"> </w:t>
      </w:r>
      <w:r w:rsidRPr="00E54958">
        <w:t>other</w:t>
      </w:r>
      <w:r w:rsidRPr="00E54958">
        <w:rPr>
          <w:spacing w:val="-2"/>
        </w:rPr>
        <w:t xml:space="preserve"> </w:t>
      </w:r>
      <w:r w:rsidRPr="00E54958">
        <w:t>point</w:t>
      </w:r>
      <w:r w:rsidRPr="00E54958">
        <w:rPr>
          <w:spacing w:val="-2"/>
        </w:rPr>
        <w:t xml:space="preserve"> </w:t>
      </w:r>
      <w:r w:rsidRPr="00E54958">
        <w:t>of</w:t>
      </w:r>
      <w:r w:rsidRPr="00E54958">
        <w:rPr>
          <w:spacing w:val="-2"/>
        </w:rPr>
        <w:t xml:space="preserve"> </w:t>
      </w:r>
      <w:r w:rsidRPr="00E54958">
        <w:t>the</w:t>
      </w:r>
      <w:r w:rsidRPr="00E54958">
        <w:rPr>
          <w:spacing w:val="-2"/>
        </w:rPr>
        <w:t xml:space="preserve"> </w:t>
      </w:r>
      <w:r w:rsidRPr="00E54958">
        <w:t>challenge.</w:t>
      </w:r>
      <w:r w:rsidRPr="00E54958">
        <w:rPr>
          <w:spacing w:val="-2"/>
        </w:rPr>
        <w:t xml:space="preserve"> </w:t>
      </w:r>
      <w:r w:rsidRPr="00E54958">
        <w:t>All</w:t>
      </w:r>
      <w:r w:rsidRPr="00E54958">
        <w:rPr>
          <w:spacing w:val="-2"/>
        </w:rPr>
        <w:t xml:space="preserve"> </w:t>
      </w:r>
      <w:r w:rsidRPr="00E54958">
        <w:t>decisions</w:t>
      </w:r>
      <w:r w:rsidRPr="00E54958">
        <w:rPr>
          <w:spacing w:val="-2"/>
        </w:rPr>
        <w:t xml:space="preserve"> </w:t>
      </w:r>
      <w:r w:rsidRPr="00E54958">
        <w:t>regarding how challenges are conducted or how the winners of challenges are determined</w:t>
      </w:r>
      <w:r w:rsidRPr="00E54958">
        <w:rPr>
          <w:spacing w:val="-4"/>
        </w:rPr>
        <w:t xml:space="preserve"> </w:t>
      </w:r>
      <w:r w:rsidRPr="00E54958">
        <w:t>are</w:t>
      </w:r>
      <w:r w:rsidRPr="00E54958">
        <w:rPr>
          <w:spacing w:val="-4"/>
        </w:rPr>
        <w:t xml:space="preserve"> </w:t>
      </w:r>
      <w:r w:rsidRPr="00E54958">
        <w:t>at</w:t>
      </w:r>
      <w:r w:rsidRPr="00E54958">
        <w:rPr>
          <w:spacing w:val="-4"/>
        </w:rPr>
        <w:t xml:space="preserve"> </w:t>
      </w:r>
      <w:r w:rsidRPr="00E54958">
        <w:t>the</w:t>
      </w:r>
      <w:r w:rsidRPr="00E54958">
        <w:rPr>
          <w:spacing w:val="-4"/>
        </w:rPr>
        <w:t xml:space="preserve"> </w:t>
      </w:r>
      <w:r w:rsidRPr="00E54958">
        <w:t>sole</w:t>
      </w:r>
      <w:r w:rsidRPr="00E54958">
        <w:rPr>
          <w:spacing w:val="-4"/>
        </w:rPr>
        <w:t xml:space="preserve"> </w:t>
      </w:r>
      <w:r w:rsidRPr="00E54958">
        <w:t>discretion</w:t>
      </w:r>
      <w:r w:rsidRPr="00E54958">
        <w:rPr>
          <w:spacing w:val="-4"/>
        </w:rPr>
        <w:t xml:space="preserve"> </w:t>
      </w:r>
      <w:r w:rsidRPr="00E54958">
        <w:t>of</w:t>
      </w:r>
      <w:r w:rsidRPr="00E54958">
        <w:rPr>
          <w:spacing w:val="-4"/>
        </w:rPr>
        <w:t xml:space="preserve"> </w:t>
      </w:r>
      <w:r w:rsidRPr="00E54958">
        <w:t>the</w:t>
      </w:r>
      <w:r w:rsidRPr="00E54958">
        <w:rPr>
          <w:spacing w:val="-3"/>
        </w:rPr>
        <w:t xml:space="preserve"> </w:t>
      </w:r>
      <w:r w:rsidRPr="00E54958">
        <w:t>executive</w:t>
      </w:r>
      <w:r w:rsidRPr="00E54958">
        <w:rPr>
          <w:spacing w:val="-4"/>
        </w:rPr>
        <w:t xml:space="preserve"> </w:t>
      </w:r>
      <w:proofErr w:type="gramStart"/>
      <w:r w:rsidRPr="00E54958">
        <w:t>board,</w:t>
      </w:r>
      <w:r w:rsidRPr="00E54958">
        <w:rPr>
          <w:spacing w:val="-4"/>
        </w:rPr>
        <w:t xml:space="preserve"> </w:t>
      </w:r>
      <w:r w:rsidRPr="00E54958">
        <w:t>and</w:t>
      </w:r>
      <w:proofErr w:type="gramEnd"/>
      <w:r w:rsidRPr="00E54958">
        <w:rPr>
          <w:spacing w:val="-3"/>
        </w:rPr>
        <w:t xml:space="preserve"> </w:t>
      </w:r>
      <w:r w:rsidRPr="00E54958">
        <w:t>are not subject to appeal or review. The executive board also reserves the right to remove any contestant from any challenge in the event that</w:t>
      </w:r>
      <w:r w:rsidRPr="00E54958">
        <w:rPr>
          <w:spacing w:val="-2"/>
        </w:rPr>
        <w:t xml:space="preserve"> </w:t>
      </w:r>
      <w:r w:rsidRPr="00E54958">
        <w:t>such</w:t>
      </w:r>
      <w:r w:rsidRPr="00E54958">
        <w:rPr>
          <w:spacing w:val="-2"/>
        </w:rPr>
        <w:t xml:space="preserve"> </w:t>
      </w:r>
      <w:r w:rsidRPr="00E54958">
        <w:t>a</w:t>
      </w:r>
      <w:r w:rsidRPr="00E54958">
        <w:rPr>
          <w:spacing w:val="-2"/>
        </w:rPr>
        <w:t xml:space="preserve"> </w:t>
      </w:r>
      <w:r w:rsidRPr="00E54958">
        <w:t>contestant</w:t>
      </w:r>
      <w:r w:rsidRPr="00E54958">
        <w:rPr>
          <w:spacing w:val="-2"/>
        </w:rPr>
        <w:t xml:space="preserve"> </w:t>
      </w:r>
      <w:r w:rsidRPr="00E54958">
        <w:t>intentionally</w:t>
      </w:r>
      <w:r w:rsidRPr="00E54958">
        <w:rPr>
          <w:spacing w:val="-2"/>
        </w:rPr>
        <w:t xml:space="preserve"> </w:t>
      </w:r>
      <w:r w:rsidRPr="00E54958">
        <w:t>or</w:t>
      </w:r>
      <w:r w:rsidRPr="00E54958">
        <w:rPr>
          <w:spacing w:val="-2"/>
        </w:rPr>
        <w:t xml:space="preserve"> </w:t>
      </w:r>
      <w:r w:rsidRPr="00E54958">
        <w:t>unintentionally</w:t>
      </w:r>
      <w:r w:rsidRPr="00E54958">
        <w:rPr>
          <w:spacing w:val="-2"/>
        </w:rPr>
        <w:t xml:space="preserve"> </w:t>
      </w:r>
      <w:r w:rsidRPr="00E54958">
        <w:t>fails</w:t>
      </w:r>
      <w:r w:rsidRPr="00E54958">
        <w:rPr>
          <w:spacing w:val="-2"/>
        </w:rPr>
        <w:t xml:space="preserve"> </w:t>
      </w:r>
      <w:r w:rsidRPr="00E54958">
        <w:t>to</w:t>
      </w:r>
      <w:r w:rsidRPr="00E54958">
        <w:rPr>
          <w:spacing w:val="-2"/>
        </w:rPr>
        <w:t xml:space="preserve"> </w:t>
      </w:r>
      <w:r w:rsidRPr="00E54958">
        <w:t>adhere</w:t>
      </w:r>
    </w:p>
    <w:p w14:paraId="1AF25023" w14:textId="77777777" w:rsidR="00E54958" w:rsidRPr="00E54958" w:rsidRDefault="00E54958" w:rsidP="00FD7FB6">
      <w:pPr>
        <w:spacing w:line="240" w:lineRule="auto"/>
        <w:ind w:left="720"/>
        <w:sectPr w:rsidR="00E54958" w:rsidRPr="00E54958" w:rsidSect="00E54958">
          <w:pgSz w:w="12240" w:h="15840"/>
          <w:pgMar w:top="740" w:right="800" w:bottom="280" w:left="780" w:header="720" w:footer="720" w:gutter="0"/>
          <w:cols w:space="720"/>
        </w:sectPr>
      </w:pPr>
    </w:p>
    <w:p w14:paraId="5CF91FB6" w14:textId="77777777" w:rsidR="00E54958" w:rsidRPr="00E54958" w:rsidRDefault="00E54958" w:rsidP="00FD7FB6">
      <w:pPr>
        <w:pStyle w:val="BodyText"/>
        <w:numPr>
          <w:ilvl w:val="0"/>
          <w:numId w:val="25"/>
        </w:numPr>
        <w:spacing w:before="80" w:line="240" w:lineRule="auto"/>
        <w:ind w:right="1384"/>
      </w:pPr>
      <w:r w:rsidRPr="00E54958">
        <w:t>to</w:t>
      </w:r>
      <w:r w:rsidRPr="00E54958">
        <w:rPr>
          <w:spacing w:val="-4"/>
        </w:rPr>
        <w:t xml:space="preserve"> </w:t>
      </w:r>
      <w:r w:rsidRPr="00E54958">
        <w:t>the</w:t>
      </w:r>
      <w:r w:rsidRPr="00E54958">
        <w:rPr>
          <w:spacing w:val="-4"/>
        </w:rPr>
        <w:t xml:space="preserve"> </w:t>
      </w:r>
      <w:r w:rsidRPr="00E54958">
        <w:t>rules</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challenge</w:t>
      </w:r>
      <w:r w:rsidRPr="00E54958">
        <w:rPr>
          <w:spacing w:val="-4"/>
        </w:rPr>
        <w:t xml:space="preserve"> </w:t>
      </w:r>
      <w:r w:rsidRPr="00E54958">
        <w:t>or</w:t>
      </w:r>
      <w:r w:rsidRPr="00E54958">
        <w:rPr>
          <w:spacing w:val="-4"/>
        </w:rPr>
        <w:t xml:space="preserve"> </w:t>
      </w:r>
      <w:r w:rsidRPr="00E54958">
        <w:t>improperly</w:t>
      </w:r>
      <w:r w:rsidRPr="00E54958">
        <w:rPr>
          <w:spacing w:val="-4"/>
        </w:rPr>
        <w:t xml:space="preserve"> </w:t>
      </w:r>
      <w:r w:rsidRPr="00E54958">
        <w:t>interferes</w:t>
      </w:r>
      <w:r w:rsidRPr="00E54958">
        <w:rPr>
          <w:spacing w:val="-4"/>
        </w:rPr>
        <w:t xml:space="preserve"> </w:t>
      </w:r>
      <w:r w:rsidRPr="00E54958">
        <w:t>with</w:t>
      </w:r>
      <w:r w:rsidRPr="00E54958">
        <w:rPr>
          <w:spacing w:val="-4"/>
        </w:rPr>
        <w:t xml:space="preserve"> </w:t>
      </w:r>
      <w:r w:rsidRPr="00E54958">
        <w:t>others’ participation in the challenge, or for any reason whatsoever.</w:t>
      </w:r>
    </w:p>
    <w:p w14:paraId="5C427084" w14:textId="77777777" w:rsidR="00E54958" w:rsidRPr="00E54958" w:rsidRDefault="00E54958" w:rsidP="00FD7FB6">
      <w:pPr>
        <w:widowControl w:val="0"/>
        <w:tabs>
          <w:tab w:val="left" w:pos="1195"/>
        </w:tabs>
        <w:autoSpaceDE w:val="0"/>
        <w:autoSpaceDN w:val="0"/>
        <w:spacing w:after="0" w:line="240" w:lineRule="auto"/>
      </w:pPr>
      <w:r w:rsidRPr="00E54958">
        <w:rPr>
          <w:spacing w:val="-2"/>
        </w:rPr>
        <w:t>Immunity</w:t>
      </w:r>
    </w:p>
    <w:p w14:paraId="7BE36B44" w14:textId="77777777" w:rsidR="00E54958" w:rsidRPr="00E54958" w:rsidRDefault="00E54958" w:rsidP="00FD7FB6">
      <w:pPr>
        <w:pStyle w:val="ListParagraph"/>
        <w:widowControl w:val="0"/>
        <w:numPr>
          <w:ilvl w:val="2"/>
          <w:numId w:val="26"/>
        </w:numPr>
        <w:tabs>
          <w:tab w:val="left" w:pos="1737"/>
        </w:tabs>
        <w:autoSpaceDE w:val="0"/>
        <w:autoSpaceDN w:val="0"/>
        <w:spacing w:after="0" w:line="240" w:lineRule="auto"/>
        <w:ind w:right="1066"/>
        <w:contextualSpacing w:val="0"/>
      </w:pPr>
      <w:r w:rsidRPr="00E54958">
        <w:t>All challenges will be designated as “Immunity Challenges”, unless otherwise</w:t>
      </w:r>
      <w:r w:rsidRPr="00E54958">
        <w:rPr>
          <w:spacing w:val="-4"/>
        </w:rPr>
        <w:t xml:space="preserve"> </w:t>
      </w:r>
      <w:r w:rsidRPr="00E54958">
        <w:t>noted</w:t>
      </w:r>
      <w:r w:rsidRPr="00E54958">
        <w:rPr>
          <w:spacing w:val="-4"/>
        </w:rPr>
        <w:t xml:space="preserve"> </w:t>
      </w:r>
      <w:r w:rsidRPr="00E54958">
        <w:t>by</w:t>
      </w:r>
      <w:r w:rsidRPr="00E54958">
        <w:rPr>
          <w:spacing w:val="-4"/>
        </w:rPr>
        <w:t xml:space="preserve"> </w:t>
      </w:r>
      <w:r w:rsidRPr="00E54958">
        <w:t>the</w:t>
      </w:r>
      <w:r w:rsidRPr="00E54958">
        <w:rPr>
          <w:spacing w:val="-4"/>
        </w:rPr>
        <w:t xml:space="preserve"> </w:t>
      </w:r>
      <w:r w:rsidRPr="00E54958">
        <w:t>executive</w:t>
      </w:r>
      <w:r w:rsidRPr="00E54958">
        <w:rPr>
          <w:spacing w:val="-4"/>
        </w:rPr>
        <w:t xml:space="preserve"> </w:t>
      </w:r>
      <w:r w:rsidRPr="00E54958">
        <w:t>board.</w:t>
      </w:r>
      <w:r w:rsidRPr="00E54958">
        <w:rPr>
          <w:spacing w:val="-4"/>
        </w:rPr>
        <w:t xml:space="preserve"> </w:t>
      </w:r>
      <w:r w:rsidRPr="00E54958">
        <w:t>There</w:t>
      </w:r>
      <w:r w:rsidRPr="00E54958">
        <w:rPr>
          <w:spacing w:val="-4"/>
        </w:rPr>
        <w:t xml:space="preserve"> </w:t>
      </w:r>
      <w:r w:rsidRPr="00E54958">
        <w:t>may</w:t>
      </w:r>
      <w:r w:rsidRPr="00E54958">
        <w:rPr>
          <w:spacing w:val="-4"/>
        </w:rPr>
        <w:t xml:space="preserve"> </w:t>
      </w:r>
      <w:r w:rsidRPr="00E54958">
        <w:t>be</w:t>
      </w:r>
      <w:r w:rsidRPr="00E54958">
        <w:rPr>
          <w:spacing w:val="-4"/>
        </w:rPr>
        <w:t xml:space="preserve"> </w:t>
      </w:r>
      <w:r w:rsidRPr="00E54958">
        <w:t>no</w:t>
      </w:r>
      <w:r w:rsidRPr="00E54958">
        <w:rPr>
          <w:spacing w:val="-4"/>
        </w:rPr>
        <w:t xml:space="preserve"> </w:t>
      </w:r>
      <w:r w:rsidRPr="00E54958">
        <w:t>more</w:t>
      </w:r>
      <w:r w:rsidRPr="00E54958">
        <w:rPr>
          <w:spacing w:val="-4"/>
        </w:rPr>
        <w:t xml:space="preserve"> </w:t>
      </w:r>
      <w:r w:rsidRPr="00E54958">
        <w:t>than one immunity challenge per tribal council. There are two types of immunity challenges, dubbed “Team Immunity Challenges” and “Individual Immunity Challenges”.</w:t>
      </w:r>
    </w:p>
    <w:p w14:paraId="5E96FE72" w14:textId="77777777" w:rsidR="00E54958" w:rsidRPr="00E54958" w:rsidRDefault="00E54958" w:rsidP="00FD7FB6">
      <w:pPr>
        <w:pStyle w:val="ListParagraph"/>
        <w:widowControl w:val="0"/>
        <w:numPr>
          <w:ilvl w:val="2"/>
          <w:numId w:val="26"/>
        </w:numPr>
        <w:tabs>
          <w:tab w:val="left" w:pos="1734"/>
          <w:tab w:val="left" w:pos="1737"/>
        </w:tabs>
        <w:autoSpaceDE w:val="0"/>
        <w:autoSpaceDN w:val="0"/>
        <w:spacing w:after="0" w:line="240" w:lineRule="auto"/>
        <w:ind w:right="1133"/>
        <w:contextualSpacing w:val="0"/>
      </w:pPr>
      <w:r w:rsidRPr="00E54958">
        <w:t>With respect to “Team Immunity Challenges”, each member of the team</w:t>
      </w:r>
      <w:r w:rsidRPr="00E54958">
        <w:rPr>
          <w:spacing w:val="-5"/>
        </w:rPr>
        <w:t xml:space="preserve"> </w:t>
      </w:r>
      <w:r w:rsidRPr="00E54958">
        <w:t>winning</w:t>
      </w:r>
      <w:r w:rsidRPr="00E54958">
        <w:rPr>
          <w:spacing w:val="-5"/>
        </w:rPr>
        <w:t xml:space="preserve"> </w:t>
      </w:r>
      <w:r w:rsidRPr="00E54958">
        <w:t>the</w:t>
      </w:r>
      <w:r w:rsidRPr="00E54958">
        <w:rPr>
          <w:spacing w:val="-5"/>
        </w:rPr>
        <w:t xml:space="preserve"> </w:t>
      </w:r>
      <w:r w:rsidRPr="00E54958">
        <w:t>immunity</w:t>
      </w:r>
      <w:r w:rsidRPr="00E54958">
        <w:rPr>
          <w:spacing w:val="-5"/>
        </w:rPr>
        <w:t xml:space="preserve"> </w:t>
      </w:r>
      <w:r w:rsidRPr="00E54958">
        <w:t>challenge</w:t>
      </w:r>
      <w:r w:rsidRPr="00E54958">
        <w:rPr>
          <w:spacing w:val="-5"/>
        </w:rPr>
        <w:t xml:space="preserve"> </w:t>
      </w:r>
      <w:r w:rsidRPr="00E54958">
        <w:t>will</w:t>
      </w:r>
      <w:r w:rsidRPr="00E54958">
        <w:rPr>
          <w:spacing w:val="-5"/>
        </w:rPr>
        <w:t xml:space="preserve"> </w:t>
      </w:r>
      <w:r w:rsidRPr="00E54958">
        <w:t>not</w:t>
      </w:r>
      <w:r w:rsidRPr="00E54958">
        <w:rPr>
          <w:spacing w:val="-5"/>
        </w:rPr>
        <w:t xml:space="preserve"> </w:t>
      </w:r>
      <w:r w:rsidRPr="00E54958">
        <w:t>participate</w:t>
      </w:r>
      <w:r w:rsidRPr="00E54958">
        <w:rPr>
          <w:spacing w:val="-5"/>
        </w:rPr>
        <w:t xml:space="preserve"> </w:t>
      </w:r>
      <w:r w:rsidRPr="00E54958">
        <w:t>in</w:t>
      </w:r>
      <w:r w:rsidRPr="00E54958">
        <w:rPr>
          <w:spacing w:val="-5"/>
        </w:rPr>
        <w:t xml:space="preserve"> </w:t>
      </w:r>
      <w:r w:rsidRPr="00E54958">
        <w:t>the</w:t>
      </w:r>
      <w:r w:rsidRPr="00E54958">
        <w:rPr>
          <w:spacing w:val="-5"/>
        </w:rPr>
        <w:t xml:space="preserve"> </w:t>
      </w:r>
      <w:r w:rsidRPr="00E54958">
        <w:t>next tribal council and will be protected from elimination. The members of the losing team will participate in the next tribal council and will choose one of that team’s members to be eliminated.</w:t>
      </w:r>
    </w:p>
    <w:p w14:paraId="61AC4716" w14:textId="77777777" w:rsidR="00E54958" w:rsidRPr="00E54958" w:rsidRDefault="00E54958" w:rsidP="00FD7FB6">
      <w:pPr>
        <w:pStyle w:val="ListParagraph"/>
        <w:widowControl w:val="0"/>
        <w:numPr>
          <w:ilvl w:val="2"/>
          <w:numId w:val="26"/>
        </w:numPr>
        <w:tabs>
          <w:tab w:val="left" w:pos="1734"/>
          <w:tab w:val="left" w:pos="1737"/>
        </w:tabs>
        <w:autoSpaceDE w:val="0"/>
        <w:autoSpaceDN w:val="0"/>
        <w:spacing w:after="0" w:line="240" w:lineRule="auto"/>
        <w:ind w:right="1260"/>
        <w:contextualSpacing w:val="0"/>
      </w:pPr>
      <w:r w:rsidRPr="00E54958">
        <w:t>With</w:t>
      </w:r>
      <w:r w:rsidRPr="00E54958">
        <w:rPr>
          <w:spacing w:val="-4"/>
        </w:rPr>
        <w:t xml:space="preserve"> </w:t>
      </w:r>
      <w:r w:rsidRPr="00E54958">
        <w:t>respect</w:t>
      </w:r>
      <w:r w:rsidRPr="00E54958">
        <w:rPr>
          <w:spacing w:val="-5"/>
        </w:rPr>
        <w:t xml:space="preserve"> </w:t>
      </w:r>
      <w:r w:rsidRPr="00E54958">
        <w:t>to</w:t>
      </w:r>
      <w:r w:rsidRPr="00E54958">
        <w:rPr>
          <w:spacing w:val="-4"/>
        </w:rPr>
        <w:t xml:space="preserve"> </w:t>
      </w:r>
      <w:r w:rsidRPr="00E54958">
        <w:t>“Individual</w:t>
      </w:r>
      <w:r w:rsidRPr="00E54958">
        <w:rPr>
          <w:spacing w:val="-5"/>
        </w:rPr>
        <w:t xml:space="preserve"> </w:t>
      </w:r>
      <w:r w:rsidRPr="00E54958">
        <w:t>Immunity</w:t>
      </w:r>
      <w:r w:rsidRPr="00E54958">
        <w:rPr>
          <w:spacing w:val="-5"/>
        </w:rPr>
        <w:t xml:space="preserve"> </w:t>
      </w:r>
      <w:r w:rsidRPr="00E54958">
        <w:t>Challenges”,</w:t>
      </w:r>
      <w:r w:rsidRPr="00E54958">
        <w:rPr>
          <w:spacing w:val="-5"/>
        </w:rPr>
        <w:t xml:space="preserve"> </w:t>
      </w:r>
      <w:r w:rsidRPr="00E54958">
        <w:t>immunity</w:t>
      </w:r>
      <w:r w:rsidRPr="00E54958">
        <w:rPr>
          <w:spacing w:val="-5"/>
        </w:rPr>
        <w:t xml:space="preserve"> </w:t>
      </w:r>
      <w:r w:rsidRPr="00E54958">
        <w:t>will</w:t>
      </w:r>
      <w:r w:rsidRPr="00E54958">
        <w:rPr>
          <w:spacing w:val="-5"/>
        </w:rPr>
        <w:t xml:space="preserve"> </w:t>
      </w:r>
      <w:r w:rsidRPr="00E54958">
        <w:t xml:space="preserve">be provided to one individual only. That individual (as well as all other non-eliminated contestants) must still vote against one other contestant at the applicable tribal </w:t>
      </w:r>
      <w:proofErr w:type="gramStart"/>
      <w:r w:rsidRPr="00E54958">
        <w:t>council, but</w:t>
      </w:r>
      <w:proofErr w:type="gramEnd"/>
      <w:r w:rsidRPr="00E54958">
        <w:t xml:space="preserve"> cannot have a vote returned against him or her, so long as they possess immunity.</w:t>
      </w:r>
    </w:p>
    <w:p w14:paraId="292FF182" w14:textId="77777777" w:rsidR="00E54958" w:rsidRPr="00E54958" w:rsidRDefault="00E54958" w:rsidP="00FD7FB6">
      <w:pPr>
        <w:pStyle w:val="ListParagraph"/>
        <w:widowControl w:val="0"/>
        <w:numPr>
          <w:ilvl w:val="2"/>
          <w:numId w:val="26"/>
        </w:numPr>
        <w:tabs>
          <w:tab w:val="left" w:pos="1734"/>
          <w:tab w:val="left" w:pos="1737"/>
        </w:tabs>
        <w:autoSpaceDE w:val="0"/>
        <w:autoSpaceDN w:val="0"/>
        <w:spacing w:after="0" w:line="240" w:lineRule="auto"/>
        <w:ind w:right="1068"/>
        <w:contextualSpacing w:val="0"/>
      </w:pPr>
      <w:r w:rsidRPr="00E54958">
        <w:t>Immunity won through challenges lasts for one tribal council only. However, there may, at the discretion of the executive board, be additional forms of immunity made available that may last in duration for as long as the executive board decides. If alternative modes</w:t>
      </w:r>
      <w:r w:rsidRPr="00E54958">
        <w:rPr>
          <w:spacing w:val="-4"/>
        </w:rPr>
        <w:t xml:space="preserve"> </w:t>
      </w:r>
      <w:r w:rsidRPr="00E54958">
        <w:t>of</w:t>
      </w:r>
      <w:r w:rsidRPr="00E54958">
        <w:rPr>
          <w:spacing w:val="-4"/>
        </w:rPr>
        <w:t xml:space="preserve"> </w:t>
      </w:r>
      <w:r w:rsidRPr="00E54958">
        <w:t>immunity</w:t>
      </w:r>
      <w:r w:rsidRPr="00E54958">
        <w:rPr>
          <w:spacing w:val="-4"/>
        </w:rPr>
        <w:t xml:space="preserve"> </w:t>
      </w:r>
      <w:r w:rsidRPr="00E54958">
        <w:t>are</w:t>
      </w:r>
      <w:r w:rsidRPr="00E54958">
        <w:rPr>
          <w:spacing w:val="-4"/>
        </w:rPr>
        <w:t xml:space="preserve"> </w:t>
      </w:r>
      <w:r w:rsidRPr="00E54958">
        <w:t>to</w:t>
      </w:r>
      <w:r w:rsidRPr="00E54958">
        <w:rPr>
          <w:spacing w:val="-4"/>
        </w:rPr>
        <w:t xml:space="preserve"> </w:t>
      </w:r>
      <w:r w:rsidRPr="00E54958">
        <w:t>be</w:t>
      </w:r>
      <w:r w:rsidRPr="00E54958">
        <w:rPr>
          <w:spacing w:val="-4"/>
        </w:rPr>
        <w:t xml:space="preserve"> </w:t>
      </w:r>
      <w:r w:rsidRPr="00E54958">
        <w:t>offered</w:t>
      </w:r>
      <w:r w:rsidRPr="00E54958">
        <w:rPr>
          <w:spacing w:val="-4"/>
        </w:rPr>
        <w:t xml:space="preserve"> </w:t>
      </w:r>
      <w:r w:rsidRPr="00E54958">
        <w:t>throughout</w:t>
      </w:r>
      <w:r w:rsidRPr="00E54958">
        <w:rPr>
          <w:spacing w:val="-4"/>
        </w:rPr>
        <w:t xml:space="preserve"> </w:t>
      </w:r>
      <w:r w:rsidRPr="00E54958">
        <w:t>the</w:t>
      </w:r>
      <w:r w:rsidRPr="00E54958">
        <w:rPr>
          <w:spacing w:val="-4"/>
        </w:rPr>
        <w:t xml:space="preserve"> </w:t>
      </w:r>
      <w:r w:rsidRPr="00E54958">
        <w:t>duration</w:t>
      </w:r>
      <w:r w:rsidRPr="00E54958">
        <w:rPr>
          <w:spacing w:val="-4"/>
        </w:rPr>
        <w:t xml:space="preserve"> </w:t>
      </w:r>
      <w:r w:rsidRPr="00E54958">
        <w:t>of</w:t>
      </w:r>
      <w:r w:rsidRPr="00E54958">
        <w:rPr>
          <w:spacing w:val="-4"/>
        </w:rPr>
        <w:t xml:space="preserve"> </w:t>
      </w:r>
      <w:r w:rsidRPr="00E54958">
        <w:t>one of the competitions, the executive board will be responsible for conveying what this mode of immunity entails prior to its implementation, as well as how it will be distributed, how it can be used,</w:t>
      </w:r>
      <w:r w:rsidRPr="00E54958">
        <w:rPr>
          <w:spacing w:val="-1"/>
        </w:rPr>
        <w:t xml:space="preserve"> </w:t>
      </w:r>
      <w:r w:rsidRPr="00E54958">
        <w:t>as</w:t>
      </w:r>
      <w:r w:rsidRPr="00E54958">
        <w:rPr>
          <w:spacing w:val="-1"/>
        </w:rPr>
        <w:t xml:space="preserve"> </w:t>
      </w:r>
      <w:r w:rsidRPr="00E54958">
        <w:t>well</w:t>
      </w:r>
      <w:r w:rsidRPr="00E54958">
        <w:rPr>
          <w:spacing w:val="-1"/>
        </w:rPr>
        <w:t xml:space="preserve"> </w:t>
      </w:r>
      <w:r w:rsidRPr="00E54958">
        <w:t>as</w:t>
      </w:r>
      <w:r w:rsidRPr="00E54958">
        <w:rPr>
          <w:spacing w:val="-1"/>
        </w:rPr>
        <w:t xml:space="preserve"> </w:t>
      </w:r>
      <w:r w:rsidRPr="00E54958">
        <w:t>any</w:t>
      </w:r>
      <w:r w:rsidRPr="00E54958">
        <w:rPr>
          <w:spacing w:val="-1"/>
        </w:rPr>
        <w:t xml:space="preserve"> </w:t>
      </w:r>
      <w:r w:rsidRPr="00E54958">
        <w:t>and</w:t>
      </w:r>
      <w:r w:rsidRPr="00E54958">
        <w:rPr>
          <w:spacing w:val="-1"/>
        </w:rPr>
        <w:t xml:space="preserve"> </w:t>
      </w:r>
      <w:r w:rsidRPr="00E54958">
        <w:t>all</w:t>
      </w:r>
      <w:r w:rsidRPr="00E54958">
        <w:rPr>
          <w:spacing w:val="-1"/>
        </w:rPr>
        <w:t xml:space="preserve"> </w:t>
      </w:r>
      <w:r w:rsidRPr="00E54958">
        <w:t>rules</w:t>
      </w:r>
      <w:r w:rsidRPr="00E54958">
        <w:rPr>
          <w:spacing w:val="-1"/>
        </w:rPr>
        <w:t xml:space="preserve"> </w:t>
      </w:r>
      <w:r w:rsidRPr="00E54958">
        <w:t>pertaining</w:t>
      </w:r>
      <w:r w:rsidRPr="00E54958">
        <w:rPr>
          <w:spacing w:val="-1"/>
        </w:rPr>
        <w:t xml:space="preserve"> </w:t>
      </w:r>
      <w:r w:rsidRPr="00E54958">
        <w:t>to</w:t>
      </w:r>
      <w:r w:rsidRPr="00E54958">
        <w:rPr>
          <w:spacing w:val="-1"/>
        </w:rPr>
        <w:t xml:space="preserve"> </w:t>
      </w:r>
      <w:r w:rsidRPr="00E54958">
        <w:t>who</w:t>
      </w:r>
      <w:r w:rsidRPr="00E54958">
        <w:rPr>
          <w:spacing w:val="-1"/>
        </w:rPr>
        <w:t xml:space="preserve"> </w:t>
      </w:r>
      <w:r w:rsidRPr="00E54958">
        <w:t>will</w:t>
      </w:r>
      <w:r w:rsidRPr="00E54958">
        <w:rPr>
          <w:spacing w:val="-1"/>
        </w:rPr>
        <w:t xml:space="preserve"> </w:t>
      </w:r>
      <w:r w:rsidRPr="00E54958">
        <w:t>receive</w:t>
      </w:r>
      <w:r w:rsidRPr="00E54958">
        <w:rPr>
          <w:spacing w:val="-1"/>
        </w:rPr>
        <w:t xml:space="preserve"> </w:t>
      </w:r>
      <w:r w:rsidRPr="00E54958">
        <w:t>it</w:t>
      </w:r>
      <w:r w:rsidRPr="00E54958">
        <w:rPr>
          <w:spacing w:val="-1"/>
        </w:rPr>
        <w:t xml:space="preserve"> </w:t>
      </w:r>
      <w:r w:rsidRPr="00E54958">
        <w:t>and how to utilize it.</w:t>
      </w:r>
    </w:p>
    <w:p w14:paraId="2F50CBE3" w14:textId="77777777" w:rsidR="00E54958" w:rsidRPr="00E54958" w:rsidRDefault="00E54958" w:rsidP="00FD7FB6">
      <w:pPr>
        <w:pStyle w:val="ListParagraph"/>
        <w:widowControl w:val="0"/>
        <w:numPr>
          <w:ilvl w:val="2"/>
          <w:numId w:val="26"/>
        </w:numPr>
        <w:tabs>
          <w:tab w:val="left" w:pos="1734"/>
          <w:tab w:val="left" w:pos="1737"/>
        </w:tabs>
        <w:autoSpaceDE w:val="0"/>
        <w:autoSpaceDN w:val="0"/>
        <w:spacing w:before="3" w:after="0" w:line="240" w:lineRule="auto"/>
        <w:ind w:right="1226"/>
        <w:contextualSpacing w:val="0"/>
      </w:pPr>
      <w:r w:rsidRPr="00E54958">
        <w:t>A vote cast against an immune contestant will be void, and the contestant</w:t>
      </w:r>
      <w:r w:rsidRPr="00E54958">
        <w:rPr>
          <w:spacing w:val="-4"/>
        </w:rPr>
        <w:t xml:space="preserve"> </w:t>
      </w:r>
      <w:r w:rsidRPr="00E54958">
        <w:t>returning</w:t>
      </w:r>
      <w:r w:rsidRPr="00E54958">
        <w:rPr>
          <w:spacing w:val="-4"/>
        </w:rPr>
        <w:t xml:space="preserve"> </w:t>
      </w:r>
      <w:r w:rsidRPr="00E54958">
        <w:t>such</w:t>
      </w:r>
      <w:r w:rsidRPr="00E54958">
        <w:rPr>
          <w:spacing w:val="-4"/>
        </w:rPr>
        <w:t xml:space="preserve"> </w:t>
      </w:r>
      <w:r w:rsidRPr="00E54958">
        <w:t>a</w:t>
      </w:r>
      <w:r w:rsidRPr="00E54958">
        <w:rPr>
          <w:spacing w:val="-4"/>
        </w:rPr>
        <w:t xml:space="preserve"> </w:t>
      </w:r>
      <w:r w:rsidRPr="00E54958">
        <w:t>vote</w:t>
      </w:r>
      <w:r w:rsidRPr="00E54958">
        <w:rPr>
          <w:spacing w:val="-4"/>
        </w:rPr>
        <w:t xml:space="preserve"> </w:t>
      </w:r>
      <w:r w:rsidRPr="00E54958">
        <w:t>will</w:t>
      </w:r>
      <w:r w:rsidRPr="00E54958">
        <w:rPr>
          <w:spacing w:val="-4"/>
        </w:rPr>
        <w:t xml:space="preserve"> </w:t>
      </w:r>
      <w:r w:rsidRPr="00E54958">
        <w:t>be</w:t>
      </w:r>
      <w:r w:rsidRPr="00E54958">
        <w:rPr>
          <w:spacing w:val="-4"/>
        </w:rPr>
        <w:t xml:space="preserve"> </w:t>
      </w:r>
      <w:r w:rsidRPr="00E54958">
        <w:t>required</w:t>
      </w:r>
      <w:r w:rsidRPr="00E54958">
        <w:rPr>
          <w:spacing w:val="-4"/>
        </w:rPr>
        <w:t xml:space="preserve"> </w:t>
      </w:r>
      <w:r w:rsidRPr="00E54958">
        <w:t>to</w:t>
      </w:r>
      <w:r w:rsidRPr="00E54958">
        <w:rPr>
          <w:spacing w:val="-4"/>
        </w:rPr>
        <w:t xml:space="preserve"> </w:t>
      </w:r>
      <w:r w:rsidRPr="00E54958">
        <w:t>vote</w:t>
      </w:r>
      <w:r w:rsidRPr="00E54958">
        <w:rPr>
          <w:spacing w:val="-4"/>
        </w:rPr>
        <w:t xml:space="preserve"> </w:t>
      </w:r>
      <w:r w:rsidRPr="00E54958">
        <w:t>again</w:t>
      </w:r>
      <w:r w:rsidRPr="00E54958">
        <w:rPr>
          <w:spacing w:val="-4"/>
        </w:rPr>
        <w:t xml:space="preserve"> </w:t>
      </w:r>
      <w:r w:rsidRPr="00E54958">
        <w:t>for</w:t>
      </w:r>
      <w:r w:rsidRPr="00E54958">
        <w:rPr>
          <w:spacing w:val="-4"/>
        </w:rPr>
        <w:t xml:space="preserve"> </w:t>
      </w:r>
      <w:r w:rsidRPr="00E54958">
        <w:t>a non-immune contestant.</w:t>
      </w:r>
    </w:p>
    <w:p w14:paraId="49AA9E21" w14:textId="77777777" w:rsidR="00E54958" w:rsidRPr="00E54958" w:rsidRDefault="00E54958" w:rsidP="00FD7FB6">
      <w:pPr>
        <w:pStyle w:val="ListParagraph"/>
        <w:widowControl w:val="0"/>
        <w:numPr>
          <w:ilvl w:val="2"/>
          <w:numId w:val="26"/>
        </w:numPr>
        <w:tabs>
          <w:tab w:val="left" w:pos="1734"/>
          <w:tab w:val="left" w:pos="1737"/>
        </w:tabs>
        <w:autoSpaceDE w:val="0"/>
        <w:autoSpaceDN w:val="0"/>
        <w:spacing w:after="0" w:line="240" w:lineRule="auto"/>
        <w:ind w:right="1046"/>
        <w:contextualSpacing w:val="0"/>
      </w:pPr>
      <w:r w:rsidRPr="00E54958">
        <w:t>Should any contestant refuse to vote, he or she may suffer the following penalties to be determined by the sole discretion of the executive board: (a) ineligibility for immunity at the next tribal council (b) expulsion from the competition as a whole (c) elimination from</w:t>
      </w:r>
      <w:r w:rsidRPr="00E54958">
        <w:rPr>
          <w:spacing w:val="-3"/>
        </w:rPr>
        <w:t xml:space="preserve"> </w:t>
      </w:r>
      <w:r w:rsidRPr="00E54958">
        <w:t>further</w:t>
      </w:r>
      <w:r w:rsidRPr="00E54958">
        <w:rPr>
          <w:spacing w:val="-4"/>
        </w:rPr>
        <w:t xml:space="preserve"> </w:t>
      </w:r>
      <w:r w:rsidRPr="00E54958">
        <w:t>participation</w:t>
      </w:r>
      <w:r w:rsidRPr="00E54958">
        <w:rPr>
          <w:spacing w:val="-4"/>
        </w:rPr>
        <w:t xml:space="preserve"> </w:t>
      </w:r>
      <w:r w:rsidRPr="00E54958">
        <w:t>as</w:t>
      </w:r>
      <w:r w:rsidRPr="00E54958">
        <w:rPr>
          <w:spacing w:val="-4"/>
        </w:rPr>
        <w:t xml:space="preserve"> </w:t>
      </w:r>
      <w:r w:rsidRPr="00E54958">
        <w:t>a</w:t>
      </w:r>
      <w:r w:rsidRPr="00E54958">
        <w:rPr>
          <w:spacing w:val="-4"/>
        </w:rPr>
        <w:t xml:space="preserve"> </w:t>
      </w:r>
      <w:r w:rsidRPr="00E54958">
        <w:t>contestant</w:t>
      </w:r>
      <w:r w:rsidRPr="00E54958">
        <w:rPr>
          <w:spacing w:val="-4"/>
        </w:rPr>
        <w:t xml:space="preserve"> </w:t>
      </w:r>
      <w:r w:rsidRPr="00E54958">
        <w:t>in</w:t>
      </w:r>
      <w:r w:rsidRPr="00E54958">
        <w:rPr>
          <w:spacing w:val="-4"/>
        </w:rPr>
        <w:t xml:space="preserve"> </w:t>
      </w:r>
      <w:r w:rsidRPr="00E54958">
        <w:t>the</w:t>
      </w:r>
      <w:r w:rsidRPr="00E54958">
        <w:rPr>
          <w:spacing w:val="-4"/>
        </w:rPr>
        <w:t xml:space="preserve"> </w:t>
      </w:r>
      <w:r w:rsidRPr="00E54958">
        <w:t>series</w:t>
      </w:r>
      <w:r w:rsidRPr="00E54958">
        <w:rPr>
          <w:spacing w:val="-4"/>
        </w:rPr>
        <w:t xml:space="preserve"> </w:t>
      </w:r>
      <w:r w:rsidRPr="00E54958">
        <w:t>and/or</w:t>
      </w:r>
      <w:r w:rsidRPr="00E54958">
        <w:rPr>
          <w:spacing w:val="-4"/>
        </w:rPr>
        <w:t xml:space="preserve"> </w:t>
      </w:r>
      <w:r w:rsidRPr="00E54958">
        <w:t>(d)</w:t>
      </w:r>
      <w:r w:rsidRPr="00E54958">
        <w:rPr>
          <w:spacing w:val="-4"/>
        </w:rPr>
        <w:t xml:space="preserve"> </w:t>
      </w:r>
      <w:r w:rsidRPr="00E54958">
        <w:t>any other penalty, the determination of which shall be subject to the discretion of the executive board.</w:t>
      </w:r>
    </w:p>
    <w:p w14:paraId="4981A1AE" w14:textId="77777777" w:rsidR="002E7C3F" w:rsidRDefault="002E7C3F" w:rsidP="00FD7FB6">
      <w:pPr>
        <w:widowControl w:val="0"/>
        <w:tabs>
          <w:tab w:val="left" w:pos="1196"/>
        </w:tabs>
        <w:autoSpaceDE w:val="0"/>
        <w:autoSpaceDN w:val="0"/>
        <w:spacing w:after="0" w:line="240" w:lineRule="auto"/>
      </w:pPr>
    </w:p>
    <w:p w14:paraId="31812996" w14:textId="18993B38" w:rsidR="00E54958" w:rsidRPr="00E54958" w:rsidRDefault="00E54958" w:rsidP="00FD7FB6">
      <w:pPr>
        <w:widowControl w:val="0"/>
        <w:tabs>
          <w:tab w:val="left" w:pos="1196"/>
        </w:tabs>
        <w:autoSpaceDE w:val="0"/>
        <w:autoSpaceDN w:val="0"/>
        <w:spacing w:after="0" w:line="240" w:lineRule="auto"/>
      </w:pPr>
      <w:r w:rsidRPr="00E54958">
        <w:t>Tribal</w:t>
      </w:r>
      <w:r w:rsidRPr="00E54958">
        <w:rPr>
          <w:spacing w:val="-7"/>
        </w:rPr>
        <w:t xml:space="preserve"> </w:t>
      </w:r>
      <w:r w:rsidRPr="00E54958">
        <w:t>Council</w:t>
      </w:r>
      <w:r w:rsidRPr="00E54958">
        <w:rPr>
          <w:spacing w:val="-6"/>
        </w:rPr>
        <w:t xml:space="preserve"> </w:t>
      </w:r>
      <w:r w:rsidRPr="00E54958">
        <w:t>and</w:t>
      </w:r>
      <w:r w:rsidRPr="00E54958">
        <w:rPr>
          <w:spacing w:val="-7"/>
        </w:rPr>
        <w:t xml:space="preserve"> </w:t>
      </w:r>
      <w:r w:rsidRPr="00E54958">
        <w:t>Voting</w:t>
      </w:r>
      <w:r w:rsidRPr="00E54958">
        <w:rPr>
          <w:spacing w:val="-6"/>
        </w:rPr>
        <w:t xml:space="preserve"> </w:t>
      </w:r>
      <w:r w:rsidRPr="00E54958">
        <w:rPr>
          <w:spacing w:val="-2"/>
        </w:rPr>
        <w:t>Procedure</w:t>
      </w:r>
    </w:p>
    <w:p w14:paraId="2B3AA00D" w14:textId="77777777" w:rsidR="00E54958" w:rsidRPr="00E54958" w:rsidRDefault="00E54958" w:rsidP="00FD7FB6">
      <w:pPr>
        <w:pStyle w:val="BodyText"/>
        <w:numPr>
          <w:ilvl w:val="0"/>
          <w:numId w:val="31"/>
        </w:numPr>
        <w:spacing w:before="80" w:line="240" w:lineRule="auto"/>
        <w:ind w:right="1384"/>
      </w:pPr>
      <w:r w:rsidRPr="00E54958">
        <w:t>The sole purpose of each tribal council is to provide a forum for contestants</w:t>
      </w:r>
      <w:r w:rsidRPr="00E54958">
        <w:rPr>
          <w:spacing w:val="-5"/>
        </w:rPr>
        <w:t xml:space="preserve"> </w:t>
      </w:r>
      <w:r w:rsidRPr="00E54958">
        <w:t>to</w:t>
      </w:r>
      <w:r w:rsidRPr="00E54958">
        <w:rPr>
          <w:spacing w:val="-5"/>
        </w:rPr>
        <w:t xml:space="preserve"> </w:t>
      </w:r>
      <w:r w:rsidRPr="00E54958">
        <w:t>air</w:t>
      </w:r>
      <w:r w:rsidRPr="00E54958">
        <w:rPr>
          <w:spacing w:val="-5"/>
        </w:rPr>
        <w:t xml:space="preserve"> </w:t>
      </w:r>
      <w:r w:rsidRPr="00E54958">
        <w:t>their</w:t>
      </w:r>
      <w:r w:rsidRPr="00E54958">
        <w:rPr>
          <w:spacing w:val="-5"/>
        </w:rPr>
        <w:t xml:space="preserve"> </w:t>
      </w:r>
      <w:r w:rsidRPr="00E54958">
        <w:t>views</w:t>
      </w:r>
      <w:r w:rsidRPr="00E54958">
        <w:rPr>
          <w:spacing w:val="-5"/>
        </w:rPr>
        <w:t xml:space="preserve"> </w:t>
      </w:r>
      <w:r w:rsidRPr="00E54958">
        <w:t>and</w:t>
      </w:r>
      <w:r w:rsidRPr="00E54958">
        <w:rPr>
          <w:spacing w:val="-5"/>
        </w:rPr>
        <w:t xml:space="preserve"> </w:t>
      </w:r>
      <w:r w:rsidRPr="00E54958">
        <w:t>opinions</w:t>
      </w:r>
      <w:r w:rsidRPr="00E54958">
        <w:rPr>
          <w:spacing w:val="-5"/>
        </w:rPr>
        <w:t xml:space="preserve"> </w:t>
      </w:r>
      <w:r w:rsidRPr="00E54958">
        <w:t>concerning</w:t>
      </w:r>
      <w:r w:rsidRPr="00E54958">
        <w:rPr>
          <w:spacing w:val="-5"/>
        </w:rPr>
        <w:t xml:space="preserve"> </w:t>
      </w:r>
      <w:r w:rsidRPr="00E54958">
        <w:t>events</w:t>
      </w:r>
      <w:r w:rsidRPr="00E54958">
        <w:rPr>
          <w:spacing w:val="-5"/>
        </w:rPr>
        <w:t xml:space="preserve"> </w:t>
      </w:r>
      <w:r w:rsidRPr="00E54958">
        <w:t>since the previous tribal council, culminating in a vote among all non- eliminated</w:t>
      </w:r>
      <w:r w:rsidRPr="00E54958">
        <w:rPr>
          <w:spacing w:val="-5"/>
        </w:rPr>
        <w:t xml:space="preserve"> </w:t>
      </w:r>
      <w:r w:rsidRPr="00E54958">
        <w:t>contestants</w:t>
      </w:r>
      <w:r w:rsidRPr="00E54958">
        <w:rPr>
          <w:spacing w:val="-5"/>
        </w:rPr>
        <w:t xml:space="preserve"> </w:t>
      </w:r>
      <w:r w:rsidRPr="00E54958">
        <w:t>present</w:t>
      </w:r>
      <w:r w:rsidRPr="00E54958">
        <w:rPr>
          <w:spacing w:val="-5"/>
        </w:rPr>
        <w:t xml:space="preserve"> </w:t>
      </w:r>
      <w:r w:rsidRPr="00E54958">
        <w:t>to</w:t>
      </w:r>
      <w:r w:rsidRPr="00E54958">
        <w:rPr>
          <w:spacing w:val="-5"/>
        </w:rPr>
        <w:t xml:space="preserve"> </w:t>
      </w:r>
      <w:r w:rsidRPr="00E54958">
        <w:t>eliminate</w:t>
      </w:r>
      <w:r w:rsidRPr="00E54958">
        <w:rPr>
          <w:spacing w:val="-5"/>
        </w:rPr>
        <w:t xml:space="preserve"> </w:t>
      </w:r>
      <w:r w:rsidRPr="00E54958">
        <w:t>one</w:t>
      </w:r>
      <w:r w:rsidRPr="00E54958">
        <w:rPr>
          <w:spacing w:val="-5"/>
        </w:rPr>
        <w:t xml:space="preserve"> </w:t>
      </w:r>
      <w:r w:rsidRPr="00E54958">
        <w:t>contestant</w:t>
      </w:r>
      <w:r w:rsidRPr="00E54958">
        <w:rPr>
          <w:spacing w:val="-5"/>
        </w:rPr>
        <w:t xml:space="preserve"> </w:t>
      </w:r>
      <w:r w:rsidRPr="00E54958">
        <w:t>at</w:t>
      </w:r>
      <w:r w:rsidRPr="00E54958">
        <w:rPr>
          <w:spacing w:val="-5"/>
        </w:rPr>
        <w:t xml:space="preserve"> </w:t>
      </w:r>
      <w:r w:rsidRPr="00E54958">
        <w:t>the conclusion of the meeting.</w:t>
      </w:r>
    </w:p>
    <w:p w14:paraId="04F8B05C" w14:textId="031AEB97" w:rsidR="00E54958" w:rsidRPr="00E54958" w:rsidRDefault="00E54958" w:rsidP="00FD7FB6">
      <w:pPr>
        <w:pStyle w:val="ListParagraph"/>
        <w:widowControl w:val="0"/>
        <w:numPr>
          <w:ilvl w:val="0"/>
          <w:numId w:val="30"/>
        </w:numPr>
        <w:tabs>
          <w:tab w:val="left" w:pos="1737"/>
        </w:tabs>
        <w:autoSpaceDE w:val="0"/>
        <w:autoSpaceDN w:val="0"/>
        <w:spacing w:after="0" w:line="240" w:lineRule="auto"/>
        <w:ind w:right="1304"/>
        <w:sectPr w:rsidR="00E54958" w:rsidRPr="00E54958" w:rsidSect="00E54958">
          <w:pgSz w:w="12240" w:h="15840"/>
          <w:pgMar w:top="740" w:right="800" w:bottom="280" w:left="780" w:header="720" w:footer="720" w:gutter="0"/>
          <w:cols w:space="720"/>
        </w:sectPr>
      </w:pPr>
    </w:p>
    <w:p w14:paraId="313DBE30" w14:textId="77777777" w:rsidR="00E54958" w:rsidRPr="00E54958" w:rsidRDefault="00E54958" w:rsidP="00FD7FB6">
      <w:pPr>
        <w:pStyle w:val="ListParagraph"/>
        <w:widowControl w:val="0"/>
        <w:numPr>
          <w:ilvl w:val="0"/>
          <w:numId w:val="27"/>
        </w:numPr>
        <w:tabs>
          <w:tab w:val="left" w:pos="1734"/>
          <w:tab w:val="left" w:pos="1737"/>
        </w:tabs>
        <w:autoSpaceDE w:val="0"/>
        <w:autoSpaceDN w:val="0"/>
        <w:spacing w:after="0" w:line="240" w:lineRule="auto"/>
        <w:ind w:right="1049"/>
        <w:contextualSpacing w:val="0"/>
      </w:pPr>
      <w:r w:rsidRPr="00E54958">
        <w:t>Votes will be cast individually by each non-eliminated contestant present at the tribal council. This vote may, at the discretion of the executive</w:t>
      </w:r>
      <w:r w:rsidRPr="00E54958">
        <w:rPr>
          <w:spacing w:val="-3"/>
        </w:rPr>
        <w:t xml:space="preserve"> </w:t>
      </w:r>
      <w:r w:rsidRPr="00E54958">
        <w:t>board,</w:t>
      </w:r>
      <w:r w:rsidRPr="00E54958">
        <w:rPr>
          <w:spacing w:val="-3"/>
        </w:rPr>
        <w:t xml:space="preserve"> </w:t>
      </w:r>
      <w:r w:rsidRPr="00E54958">
        <w:t>take</w:t>
      </w:r>
      <w:r w:rsidRPr="00E54958">
        <w:rPr>
          <w:spacing w:val="-2"/>
        </w:rPr>
        <w:t xml:space="preserve"> </w:t>
      </w:r>
      <w:r w:rsidRPr="00E54958">
        <w:t>place</w:t>
      </w:r>
      <w:r w:rsidRPr="00E54958">
        <w:rPr>
          <w:spacing w:val="-2"/>
        </w:rPr>
        <w:t xml:space="preserve"> </w:t>
      </w:r>
      <w:r w:rsidRPr="00E54958">
        <w:t>on</w:t>
      </w:r>
      <w:r w:rsidRPr="00E54958">
        <w:rPr>
          <w:spacing w:val="-2"/>
        </w:rPr>
        <w:t xml:space="preserve"> </w:t>
      </w:r>
      <w:r w:rsidRPr="00E54958">
        <w:t>camera.</w:t>
      </w:r>
      <w:r w:rsidRPr="00E54958">
        <w:rPr>
          <w:spacing w:val="-3"/>
        </w:rPr>
        <w:t xml:space="preserve"> </w:t>
      </w:r>
      <w:r w:rsidRPr="00E54958">
        <w:t>The</w:t>
      </w:r>
      <w:r w:rsidRPr="00E54958">
        <w:rPr>
          <w:spacing w:val="-4"/>
        </w:rPr>
        <w:t xml:space="preserve"> </w:t>
      </w:r>
      <w:r w:rsidRPr="00E54958">
        <w:t>executive</w:t>
      </w:r>
      <w:r w:rsidRPr="00E54958">
        <w:rPr>
          <w:spacing w:val="-3"/>
        </w:rPr>
        <w:t xml:space="preserve"> </w:t>
      </w:r>
      <w:r w:rsidRPr="00E54958">
        <w:t>board</w:t>
      </w:r>
      <w:r w:rsidRPr="00E54958">
        <w:rPr>
          <w:spacing w:val="-2"/>
        </w:rPr>
        <w:t xml:space="preserve"> </w:t>
      </w:r>
      <w:r w:rsidRPr="00E54958">
        <w:t>reserves the right to conceal the individual votes from the other voting contestants</w:t>
      </w:r>
      <w:r w:rsidRPr="00E54958">
        <w:rPr>
          <w:spacing w:val="-5"/>
        </w:rPr>
        <w:t xml:space="preserve"> </w:t>
      </w:r>
      <w:r w:rsidRPr="00E54958">
        <w:t>and</w:t>
      </w:r>
      <w:r w:rsidRPr="00E54958">
        <w:rPr>
          <w:spacing w:val="-5"/>
        </w:rPr>
        <w:t xml:space="preserve"> </w:t>
      </w:r>
      <w:r w:rsidRPr="00E54958">
        <w:t>require</w:t>
      </w:r>
      <w:r w:rsidRPr="00E54958">
        <w:rPr>
          <w:spacing w:val="-5"/>
        </w:rPr>
        <w:t xml:space="preserve"> </w:t>
      </w:r>
      <w:r w:rsidRPr="00E54958">
        <w:t>that</w:t>
      </w:r>
      <w:r w:rsidRPr="00E54958">
        <w:rPr>
          <w:spacing w:val="-5"/>
        </w:rPr>
        <w:t xml:space="preserve"> </w:t>
      </w:r>
      <w:r w:rsidRPr="00E54958">
        <w:t>such</w:t>
      </w:r>
      <w:r w:rsidRPr="00E54958">
        <w:rPr>
          <w:spacing w:val="-5"/>
        </w:rPr>
        <w:t xml:space="preserve"> </w:t>
      </w:r>
      <w:r w:rsidRPr="00E54958">
        <w:t>individual</w:t>
      </w:r>
      <w:r w:rsidRPr="00E54958">
        <w:rPr>
          <w:spacing w:val="-5"/>
        </w:rPr>
        <w:t xml:space="preserve"> </w:t>
      </w:r>
      <w:r w:rsidRPr="00E54958">
        <w:t>votes</w:t>
      </w:r>
      <w:r w:rsidRPr="00E54958">
        <w:rPr>
          <w:spacing w:val="-5"/>
        </w:rPr>
        <w:t xml:space="preserve"> </w:t>
      </w:r>
      <w:r w:rsidRPr="00E54958">
        <w:t>be</w:t>
      </w:r>
      <w:r w:rsidRPr="00E54958">
        <w:rPr>
          <w:spacing w:val="-5"/>
        </w:rPr>
        <w:t xml:space="preserve"> </w:t>
      </w:r>
      <w:r w:rsidRPr="00E54958">
        <w:t>concealed</w:t>
      </w:r>
      <w:r w:rsidRPr="00E54958">
        <w:rPr>
          <w:spacing w:val="-5"/>
        </w:rPr>
        <w:t xml:space="preserve"> </w:t>
      </w:r>
      <w:r w:rsidRPr="00E54958">
        <w:t>from the other voting contestants.</w:t>
      </w:r>
    </w:p>
    <w:p w14:paraId="28B60690" w14:textId="77777777" w:rsidR="00E54958" w:rsidRPr="00E54958" w:rsidRDefault="00E54958" w:rsidP="00FD7FB6">
      <w:pPr>
        <w:pStyle w:val="ListParagraph"/>
        <w:widowControl w:val="0"/>
        <w:numPr>
          <w:ilvl w:val="1"/>
          <w:numId w:val="27"/>
        </w:numPr>
        <w:tabs>
          <w:tab w:val="left" w:pos="2635"/>
          <w:tab w:val="left" w:pos="2637"/>
        </w:tabs>
        <w:autoSpaceDE w:val="0"/>
        <w:autoSpaceDN w:val="0"/>
        <w:spacing w:before="1" w:after="0" w:line="240" w:lineRule="auto"/>
        <w:ind w:right="1011"/>
        <w:contextualSpacing w:val="0"/>
      </w:pPr>
      <w:r w:rsidRPr="00E54958">
        <w:t>During the time in which contestants begin to place their votes, the other remaining contestants will be forbidden</w:t>
      </w:r>
      <w:r w:rsidRPr="00E54958">
        <w:rPr>
          <w:spacing w:val="40"/>
        </w:rPr>
        <w:t xml:space="preserve"> </w:t>
      </w:r>
      <w:r w:rsidRPr="00E54958">
        <w:t>from partaking in further discussion concerning the strategy of</w:t>
      </w:r>
      <w:r w:rsidRPr="00E54958">
        <w:rPr>
          <w:spacing w:val="-3"/>
        </w:rPr>
        <w:t xml:space="preserve"> </w:t>
      </w:r>
      <w:r w:rsidRPr="00E54958">
        <w:t>the</w:t>
      </w:r>
      <w:r w:rsidRPr="00E54958">
        <w:rPr>
          <w:spacing w:val="-3"/>
        </w:rPr>
        <w:t xml:space="preserve"> </w:t>
      </w:r>
      <w:r w:rsidRPr="00E54958">
        <w:t>game</w:t>
      </w:r>
      <w:r w:rsidRPr="00E54958">
        <w:rPr>
          <w:spacing w:val="-3"/>
        </w:rPr>
        <w:t xml:space="preserve"> </w:t>
      </w:r>
      <w:r w:rsidRPr="00E54958">
        <w:t>-</w:t>
      </w:r>
      <w:r w:rsidRPr="00E54958">
        <w:rPr>
          <w:spacing w:val="-3"/>
        </w:rPr>
        <w:t xml:space="preserve"> </w:t>
      </w:r>
      <w:r w:rsidRPr="00E54958">
        <w:t>this</w:t>
      </w:r>
      <w:r w:rsidRPr="00E54958">
        <w:rPr>
          <w:spacing w:val="-3"/>
        </w:rPr>
        <w:t xml:space="preserve"> </w:t>
      </w:r>
      <w:r w:rsidRPr="00E54958">
        <w:t>ensures</w:t>
      </w:r>
      <w:r w:rsidRPr="00E54958">
        <w:rPr>
          <w:spacing w:val="-3"/>
        </w:rPr>
        <w:t xml:space="preserve"> </w:t>
      </w:r>
      <w:r w:rsidRPr="00E54958">
        <w:t>fairness</w:t>
      </w:r>
      <w:r w:rsidRPr="00E54958">
        <w:rPr>
          <w:spacing w:val="-3"/>
        </w:rPr>
        <w:t xml:space="preserve"> </w:t>
      </w:r>
      <w:r w:rsidRPr="00E54958">
        <w:t>and</w:t>
      </w:r>
      <w:r w:rsidRPr="00E54958">
        <w:rPr>
          <w:spacing w:val="-3"/>
        </w:rPr>
        <w:t xml:space="preserve"> </w:t>
      </w:r>
      <w:r w:rsidRPr="00E54958">
        <w:t>a</w:t>
      </w:r>
      <w:r w:rsidRPr="00E54958">
        <w:rPr>
          <w:spacing w:val="-3"/>
        </w:rPr>
        <w:t xml:space="preserve"> </w:t>
      </w:r>
      <w:r w:rsidRPr="00E54958">
        <w:t>cutoff</w:t>
      </w:r>
      <w:r w:rsidRPr="00E54958">
        <w:rPr>
          <w:spacing w:val="-3"/>
        </w:rPr>
        <w:t xml:space="preserve"> </w:t>
      </w:r>
      <w:r w:rsidRPr="00E54958">
        <w:t>point</w:t>
      </w:r>
      <w:r w:rsidRPr="00E54958">
        <w:rPr>
          <w:spacing w:val="-3"/>
        </w:rPr>
        <w:t xml:space="preserve"> </w:t>
      </w:r>
      <w:r w:rsidRPr="00E54958">
        <w:t>in</w:t>
      </w:r>
      <w:r w:rsidRPr="00E54958">
        <w:rPr>
          <w:spacing w:val="-3"/>
        </w:rPr>
        <w:t xml:space="preserve"> </w:t>
      </w:r>
      <w:r w:rsidRPr="00E54958">
        <w:t>which information can be shared that may alter the course of a vote/decision making process by other contestants</w:t>
      </w:r>
    </w:p>
    <w:p w14:paraId="6A2694F5" w14:textId="77777777" w:rsidR="00E54958" w:rsidRPr="00E54958" w:rsidRDefault="00E54958" w:rsidP="00FD7FB6">
      <w:pPr>
        <w:pStyle w:val="ListParagraph"/>
        <w:widowControl w:val="0"/>
        <w:numPr>
          <w:ilvl w:val="0"/>
          <w:numId w:val="27"/>
        </w:numPr>
        <w:tabs>
          <w:tab w:val="left" w:pos="1734"/>
          <w:tab w:val="left" w:pos="1737"/>
        </w:tabs>
        <w:autoSpaceDE w:val="0"/>
        <w:autoSpaceDN w:val="0"/>
        <w:spacing w:after="0" w:line="240" w:lineRule="auto"/>
        <w:ind w:right="1165"/>
        <w:contextualSpacing w:val="0"/>
        <w:jc w:val="both"/>
      </w:pPr>
      <w:r w:rsidRPr="00E54958">
        <w:t>Contestants</w:t>
      </w:r>
      <w:r w:rsidRPr="00E54958">
        <w:rPr>
          <w:spacing w:val="-4"/>
        </w:rPr>
        <w:t xml:space="preserve"> </w:t>
      </w:r>
      <w:r w:rsidRPr="00E54958">
        <w:t>must</w:t>
      </w:r>
      <w:r w:rsidRPr="00E54958">
        <w:rPr>
          <w:spacing w:val="-4"/>
        </w:rPr>
        <w:t xml:space="preserve"> </w:t>
      </w:r>
      <w:r w:rsidRPr="00E54958">
        <w:t>write</w:t>
      </w:r>
      <w:r w:rsidRPr="00E54958">
        <w:rPr>
          <w:spacing w:val="-4"/>
        </w:rPr>
        <w:t xml:space="preserve"> </w:t>
      </w:r>
      <w:r w:rsidRPr="00E54958">
        <w:t>on</w:t>
      </w:r>
      <w:r w:rsidRPr="00E54958">
        <w:rPr>
          <w:spacing w:val="-4"/>
        </w:rPr>
        <w:t xml:space="preserve"> </w:t>
      </w:r>
      <w:r w:rsidRPr="00E54958">
        <w:t>official</w:t>
      </w:r>
      <w:r w:rsidRPr="00E54958">
        <w:rPr>
          <w:spacing w:val="-4"/>
        </w:rPr>
        <w:t xml:space="preserve"> </w:t>
      </w:r>
      <w:r w:rsidRPr="00E54958">
        <w:t>paper</w:t>
      </w:r>
      <w:r w:rsidRPr="00E54958">
        <w:rPr>
          <w:spacing w:val="-4"/>
        </w:rPr>
        <w:t xml:space="preserve"> </w:t>
      </w:r>
      <w:r w:rsidRPr="00E54958">
        <w:t>the</w:t>
      </w:r>
      <w:r w:rsidRPr="00E54958">
        <w:rPr>
          <w:spacing w:val="-4"/>
        </w:rPr>
        <w:t xml:space="preserve"> </w:t>
      </w:r>
      <w:r w:rsidRPr="00E54958">
        <w:t>name</w:t>
      </w:r>
      <w:r w:rsidRPr="00E54958">
        <w:rPr>
          <w:spacing w:val="-4"/>
        </w:rPr>
        <w:t xml:space="preserve"> </w:t>
      </w:r>
      <w:r w:rsidRPr="00E54958">
        <w:t>of</w:t>
      </w:r>
      <w:r w:rsidRPr="00E54958">
        <w:rPr>
          <w:spacing w:val="-4"/>
        </w:rPr>
        <w:t xml:space="preserve"> </w:t>
      </w:r>
      <w:r w:rsidRPr="00E54958">
        <w:t>the</w:t>
      </w:r>
      <w:r w:rsidRPr="00E54958">
        <w:rPr>
          <w:spacing w:val="-4"/>
        </w:rPr>
        <w:t xml:space="preserve"> </w:t>
      </w:r>
      <w:r w:rsidRPr="00E54958">
        <w:t xml:space="preserve">contestant against whom they wish to </w:t>
      </w:r>
      <w:proofErr w:type="gramStart"/>
      <w:r w:rsidRPr="00E54958">
        <w:t>vote, and</w:t>
      </w:r>
      <w:proofErr w:type="gramEnd"/>
      <w:r w:rsidRPr="00E54958">
        <w:t xml:space="preserve"> must show this written record to the camera and state their vote verbally to the camera.</w:t>
      </w:r>
    </w:p>
    <w:p w14:paraId="652D6241" w14:textId="77777777" w:rsidR="00E54958" w:rsidRPr="00E54958" w:rsidRDefault="00E54958" w:rsidP="00FD7FB6">
      <w:pPr>
        <w:pStyle w:val="ListParagraph"/>
        <w:widowControl w:val="0"/>
        <w:numPr>
          <w:ilvl w:val="0"/>
          <w:numId w:val="27"/>
        </w:numPr>
        <w:tabs>
          <w:tab w:val="left" w:pos="1734"/>
          <w:tab w:val="left" w:pos="1737"/>
        </w:tabs>
        <w:autoSpaceDE w:val="0"/>
        <w:autoSpaceDN w:val="0"/>
        <w:spacing w:after="0" w:line="240" w:lineRule="auto"/>
        <w:ind w:right="1035"/>
        <w:contextualSpacing w:val="0"/>
      </w:pPr>
      <w:r w:rsidRPr="00E54958">
        <w:t>No contestant may cast a vote against him or herself. If a contestant votes</w:t>
      </w:r>
      <w:r w:rsidRPr="00E54958">
        <w:rPr>
          <w:spacing w:val="-4"/>
        </w:rPr>
        <w:t xml:space="preserve"> </w:t>
      </w:r>
      <w:r w:rsidRPr="00E54958">
        <w:t>against</w:t>
      </w:r>
      <w:r w:rsidRPr="00E54958">
        <w:rPr>
          <w:spacing w:val="-4"/>
        </w:rPr>
        <w:t xml:space="preserve"> </w:t>
      </w:r>
      <w:r w:rsidRPr="00E54958">
        <w:t>him</w:t>
      </w:r>
      <w:r w:rsidRPr="00E54958">
        <w:rPr>
          <w:spacing w:val="-3"/>
        </w:rPr>
        <w:t xml:space="preserve"> </w:t>
      </w:r>
      <w:r w:rsidRPr="00E54958">
        <w:t>or</w:t>
      </w:r>
      <w:r w:rsidRPr="00E54958">
        <w:rPr>
          <w:spacing w:val="-4"/>
        </w:rPr>
        <w:t xml:space="preserve"> </w:t>
      </w:r>
      <w:r w:rsidRPr="00E54958">
        <w:t>herself,</w:t>
      </w:r>
      <w:r w:rsidRPr="00E54958">
        <w:rPr>
          <w:spacing w:val="-4"/>
        </w:rPr>
        <w:t xml:space="preserve"> </w:t>
      </w:r>
      <w:r w:rsidRPr="00E54958">
        <w:t>the</w:t>
      </w:r>
      <w:r w:rsidRPr="00E54958">
        <w:rPr>
          <w:spacing w:val="-4"/>
        </w:rPr>
        <w:t xml:space="preserve"> </w:t>
      </w:r>
      <w:r w:rsidRPr="00E54958">
        <w:t>contestant</w:t>
      </w:r>
      <w:r w:rsidRPr="00E54958">
        <w:rPr>
          <w:spacing w:val="-4"/>
        </w:rPr>
        <w:t xml:space="preserve"> </w:t>
      </w:r>
      <w:r w:rsidRPr="00E54958">
        <w:t>returning</w:t>
      </w:r>
      <w:r w:rsidRPr="00E54958">
        <w:rPr>
          <w:spacing w:val="-4"/>
        </w:rPr>
        <w:t xml:space="preserve"> </w:t>
      </w:r>
      <w:r w:rsidRPr="00E54958">
        <w:t>such</w:t>
      </w:r>
      <w:r w:rsidRPr="00E54958">
        <w:rPr>
          <w:spacing w:val="-4"/>
        </w:rPr>
        <w:t xml:space="preserve"> </w:t>
      </w:r>
      <w:r w:rsidRPr="00E54958">
        <w:t>a</w:t>
      </w:r>
      <w:r w:rsidRPr="00E54958">
        <w:rPr>
          <w:spacing w:val="-4"/>
        </w:rPr>
        <w:t xml:space="preserve"> </w:t>
      </w:r>
      <w:r w:rsidRPr="00E54958">
        <w:t>vote</w:t>
      </w:r>
      <w:r w:rsidRPr="00E54958">
        <w:rPr>
          <w:spacing w:val="-4"/>
        </w:rPr>
        <w:t xml:space="preserve"> </w:t>
      </w:r>
      <w:r w:rsidRPr="00E54958">
        <w:t>will be required to vote again for a non-immune contestant other than him or herself.</w:t>
      </w:r>
    </w:p>
    <w:p w14:paraId="513C73AB" w14:textId="77777777" w:rsidR="00E54958" w:rsidRPr="00E54958" w:rsidRDefault="00E54958" w:rsidP="00FD7FB6">
      <w:pPr>
        <w:pStyle w:val="ListParagraph"/>
        <w:widowControl w:val="0"/>
        <w:numPr>
          <w:ilvl w:val="0"/>
          <w:numId w:val="27"/>
        </w:numPr>
        <w:tabs>
          <w:tab w:val="left" w:pos="1734"/>
          <w:tab w:val="left" w:pos="1737"/>
        </w:tabs>
        <w:autoSpaceDE w:val="0"/>
        <w:autoSpaceDN w:val="0"/>
        <w:spacing w:after="0" w:line="240" w:lineRule="auto"/>
        <w:ind w:right="1263"/>
        <w:contextualSpacing w:val="0"/>
      </w:pPr>
      <w:r w:rsidRPr="00E54958">
        <w:t xml:space="preserve">Should a contestant refuse to vote, he or she may be deemed to have been eliminated from the </w:t>
      </w:r>
      <w:proofErr w:type="gramStart"/>
      <w:r w:rsidRPr="00E54958">
        <w:t>game, and</w:t>
      </w:r>
      <w:proofErr w:type="gramEnd"/>
      <w:r w:rsidRPr="00E54958">
        <w:t xml:space="preserve"> may subsequently be expelled</w:t>
      </w:r>
      <w:r w:rsidRPr="00E54958">
        <w:rPr>
          <w:spacing w:val="-5"/>
        </w:rPr>
        <w:t xml:space="preserve"> </w:t>
      </w:r>
      <w:r w:rsidRPr="00E54958">
        <w:t>from</w:t>
      </w:r>
      <w:r w:rsidRPr="00E54958">
        <w:rPr>
          <w:spacing w:val="-4"/>
        </w:rPr>
        <w:t xml:space="preserve"> </w:t>
      </w:r>
      <w:r w:rsidRPr="00E54958">
        <w:t>the</w:t>
      </w:r>
      <w:r w:rsidRPr="00E54958">
        <w:rPr>
          <w:spacing w:val="-5"/>
        </w:rPr>
        <w:t xml:space="preserve"> </w:t>
      </w:r>
      <w:r w:rsidRPr="00E54958">
        <w:t>competition.</w:t>
      </w:r>
      <w:r w:rsidRPr="00E54958">
        <w:rPr>
          <w:spacing w:val="-5"/>
        </w:rPr>
        <w:t xml:space="preserve"> </w:t>
      </w:r>
      <w:r w:rsidRPr="00E54958">
        <w:t>They</w:t>
      </w:r>
      <w:r w:rsidRPr="00E54958">
        <w:rPr>
          <w:spacing w:val="-5"/>
        </w:rPr>
        <w:t xml:space="preserve"> </w:t>
      </w:r>
      <w:r w:rsidRPr="00E54958">
        <w:t>may</w:t>
      </w:r>
      <w:r w:rsidRPr="00E54958">
        <w:rPr>
          <w:spacing w:val="-5"/>
        </w:rPr>
        <w:t xml:space="preserve"> </w:t>
      </w:r>
      <w:r w:rsidRPr="00E54958">
        <w:t>also</w:t>
      </w:r>
      <w:r w:rsidRPr="00E54958">
        <w:rPr>
          <w:spacing w:val="-5"/>
        </w:rPr>
        <w:t xml:space="preserve"> </w:t>
      </w:r>
      <w:r w:rsidRPr="00E54958">
        <w:t>be</w:t>
      </w:r>
      <w:r w:rsidRPr="00E54958">
        <w:rPr>
          <w:spacing w:val="-5"/>
        </w:rPr>
        <w:t xml:space="preserve"> </w:t>
      </w:r>
      <w:r w:rsidRPr="00E54958">
        <w:t>deemed</w:t>
      </w:r>
      <w:r w:rsidRPr="00E54958">
        <w:rPr>
          <w:spacing w:val="-5"/>
        </w:rPr>
        <w:t xml:space="preserve"> </w:t>
      </w:r>
      <w:r w:rsidRPr="00E54958">
        <w:t>ineligible for immunity at the next tribal council or may be subject to some other penalty, as is determined by the sole discretion of the executive board.</w:t>
      </w:r>
    </w:p>
    <w:p w14:paraId="4827E487" w14:textId="074A877D" w:rsidR="00E54958" w:rsidRPr="00E54958" w:rsidRDefault="00E54958" w:rsidP="00FD7FB6">
      <w:pPr>
        <w:pStyle w:val="ListParagraph"/>
        <w:widowControl w:val="0"/>
        <w:numPr>
          <w:ilvl w:val="0"/>
          <w:numId w:val="27"/>
        </w:numPr>
        <w:tabs>
          <w:tab w:val="left" w:pos="1734"/>
          <w:tab w:val="left" w:pos="1737"/>
        </w:tabs>
        <w:autoSpaceDE w:val="0"/>
        <w:autoSpaceDN w:val="0"/>
        <w:spacing w:after="0" w:line="240" w:lineRule="auto"/>
        <w:ind w:right="1263"/>
        <w:contextualSpacing w:val="0"/>
      </w:pPr>
      <w:r w:rsidRPr="00E54958">
        <w:t>The contestant with the most votes against him or her will be effectively eliminated. The vote need only be a plurality, not a majority. If there is a tie between contestants, then a second vote may be conducted in which all non-eliminated contestants at the tribal</w:t>
      </w:r>
      <w:r w:rsidRPr="00E54958">
        <w:rPr>
          <w:spacing w:val="-4"/>
        </w:rPr>
        <w:t xml:space="preserve"> </w:t>
      </w:r>
      <w:r w:rsidRPr="00E54958">
        <w:t>council</w:t>
      </w:r>
      <w:r w:rsidRPr="00E54958">
        <w:rPr>
          <w:spacing w:val="-4"/>
        </w:rPr>
        <w:t xml:space="preserve"> </w:t>
      </w:r>
      <w:r w:rsidRPr="00E54958">
        <w:t>(other</w:t>
      </w:r>
      <w:r w:rsidRPr="00E54958">
        <w:rPr>
          <w:spacing w:val="-4"/>
        </w:rPr>
        <w:t xml:space="preserve"> </w:t>
      </w:r>
      <w:r w:rsidRPr="00E54958">
        <w:t>than</w:t>
      </w:r>
      <w:r w:rsidRPr="00E54958">
        <w:rPr>
          <w:spacing w:val="-4"/>
        </w:rPr>
        <w:t xml:space="preserve"> </w:t>
      </w:r>
      <w:r w:rsidRPr="00E54958">
        <w:t>the</w:t>
      </w:r>
      <w:r w:rsidRPr="00E54958">
        <w:rPr>
          <w:spacing w:val="-4"/>
        </w:rPr>
        <w:t xml:space="preserve"> </w:t>
      </w:r>
      <w:r w:rsidRPr="00E54958">
        <w:t>tied</w:t>
      </w:r>
      <w:r w:rsidRPr="00E54958">
        <w:rPr>
          <w:spacing w:val="-4"/>
        </w:rPr>
        <w:t xml:space="preserve"> </w:t>
      </w:r>
      <w:r w:rsidRPr="00E54958">
        <w:t>contestants)</w:t>
      </w:r>
      <w:r w:rsidRPr="00E54958">
        <w:rPr>
          <w:spacing w:val="-4"/>
        </w:rPr>
        <w:t xml:space="preserve"> </w:t>
      </w:r>
      <w:r w:rsidRPr="00E54958">
        <w:t>must</w:t>
      </w:r>
      <w:r w:rsidRPr="00E54958">
        <w:rPr>
          <w:spacing w:val="-4"/>
        </w:rPr>
        <w:t xml:space="preserve"> </w:t>
      </w:r>
      <w:r w:rsidRPr="00E54958">
        <w:t>vote</w:t>
      </w:r>
      <w:r w:rsidRPr="00E54958">
        <w:rPr>
          <w:spacing w:val="-4"/>
        </w:rPr>
        <w:t xml:space="preserve"> </w:t>
      </w:r>
      <w:r w:rsidRPr="00E54958">
        <w:t>to</w:t>
      </w:r>
      <w:r w:rsidRPr="00E54958">
        <w:rPr>
          <w:spacing w:val="-4"/>
        </w:rPr>
        <w:t xml:space="preserve"> </w:t>
      </w:r>
      <w:r w:rsidRPr="00E54958">
        <w:t>eliminate one of such tied contestants. This voting process may continue until one and only one contestant is chosen for elimination. If, however, there is a deadlock in the voting as determined by the sole discretion of the executive board, the following shall occur: (a) the tied contestants with the same number of elimination votes are</w:t>
      </w:r>
      <w:r w:rsidRPr="00E54958">
        <w:rPr>
          <w:spacing w:val="40"/>
        </w:rPr>
        <w:t xml:space="preserve"> </w:t>
      </w:r>
      <w:r w:rsidRPr="00E54958">
        <w:t>separated from the other contestants (b) the remaining, non- eliminated, non-tied contestants at the tribal council will have two minutes to discuss and decide in an open forum which of the tied contestants should be eliminated. If a decision is reached by the remaining</w:t>
      </w:r>
      <w:r w:rsidRPr="00E54958">
        <w:rPr>
          <w:spacing w:val="-3"/>
        </w:rPr>
        <w:t xml:space="preserve"> </w:t>
      </w:r>
      <w:r w:rsidRPr="00E54958">
        <w:t>non-eliminated,</w:t>
      </w:r>
      <w:r w:rsidRPr="00E54958">
        <w:rPr>
          <w:spacing w:val="-3"/>
        </w:rPr>
        <w:t xml:space="preserve"> </w:t>
      </w:r>
      <w:r w:rsidRPr="00E54958">
        <w:t>non-tied</w:t>
      </w:r>
      <w:r w:rsidRPr="00E54958">
        <w:rPr>
          <w:spacing w:val="-3"/>
        </w:rPr>
        <w:t xml:space="preserve"> </w:t>
      </w:r>
      <w:r w:rsidRPr="00E54958">
        <w:t>contestants</w:t>
      </w:r>
      <w:r w:rsidRPr="00E54958">
        <w:rPr>
          <w:spacing w:val="-3"/>
        </w:rPr>
        <w:t xml:space="preserve"> </w:t>
      </w:r>
      <w:r w:rsidRPr="00E54958">
        <w:t>then</w:t>
      </w:r>
      <w:r w:rsidRPr="00E54958">
        <w:rPr>
          <w:spacing w:val="-3"/>
        </w:rPr>
        <w:t xml:space="preserve"> </w:t>
      </w:r>
      <w:r w:rsidRPr="00E54958">
        <w:t>the</w:t>
      </w:r>
      <w:r w:rsidRPr="00E54958">
        <w:rPr>
          <w:spacing w:val="-3"/>
        </w:rPr>
        <w:t xml:space="preserve"> </w:t>
      </w:r>
      <w:r w:rsidRPr="00E54958">
        <w:t xml:space="preserve">contestants </w:t>
      </w:r>
      <w:proofErr w:type="gramStart"/>
      <w:r w:rsidRPr="00E54958">
        <w:t>whom</w:t>
      </w:r>
      <w:proofErr w:type="gramEnd"/>
      <w:r w:rsidRPr="00E54958">
        <w:t xml:space="preserve"> have they have chosen for elimination is eliminated. If, on the other</w:t>
      </w:r>
      <w:r w:rsidRPr="00E54958">
        <w:rPr>
          <w:spacing w:val="-6"/>
        </w:rPr>
        <w:t xml:space="preserve"> </w:t>
      </w:r>
      <w:r w:rsidRPr="00E54958">
        <w:t>hand,</w:t>
      </w:r>
      <w:r w:rsidRPr="00E54958">
        <w:rPr>
          <w:spacing w:val="-6"/>
        </w:rPr>
        <w:t xml:space="preserve"> </w:t>
      </w:r>
      <w:r w:rsidRPr="00E54958">
        <w:t>the</w:t>
      </w:r>
      <w:r w:rsidRPr="00E54958">
        <w:rPr>
          <w:spacing w:val="-6"/>
        </w:rPr>
        <w:t xml:space="preserve"> </w:t>
      </w:r>
      <w:r w:rsidRPr="00E54958">
        <w:t>remaining</w:t>
      </w:r>
      <w:r w:rsidRPr="00E54958">
        <w:rPr>
          <w:spacing w:val="-6"/>
        </w:rPr>
        <w:t xml:space="preserve"> </w:t>
      </w:r>
      <w:r w:rsidRPr="00E54958">
        <w:t>non-eliminated,</w:t>
      </w:r>
      <w:r w:rsidRPr="00E54958">
        <w:rPr>
          <w:spacing w:val="-6"/>
        </w:rPr>
        <w:t xml:space="preserve"> </w:t>
      </w:r>
      <w:r w:rsidRPr="00E54958">
        <w:t>non-tied</w:t>
      </w:r>
      <w:r w:rsidRPr="00E54958">
        <w:rPr>
          <w:spacing w:val="-6"/>
        </w:rPr>
        <w:t xml:space="preserve"> </w:t>
      </w:r>
      <w:r w:rsidRPr="00E54958">
        <w:t>contestants</w:t>
      </w:r>
      <w:r w:rsidRPr="00E54958">
        <w:rPr>
          <w:spacing w:val="-6"/>
        </w:rPr>
        <w:t xml:space="preserve"> </w:t>
      </w:r>
      <w:r w:rsidRPr="00E54958">
        <w:t>have not reached a decision as to which of the tied contestants should be eliminated, the following shall occur (subject to clarification set forth below): the tied contestants are now deemed to be immune from elimination at this tribal council and the remaining non-eliminated, non-tied contestants (with the sole exclusion of any remaining non- tied contestant who had previously been granted immunity for this tribal council as a result of winning a challenge) must choose a rock from a bag without looking inside of the bag. The contestant who selects the differently colored rock is eliminated. In addition, and for the purposes of clarification, if three or more</w:t>
      </w:r>
      <w:r w:rsidRPr="00E54958">
        <w:rPr>
          <w:spacing w:val="-1"/>
        </w:rPr>
        <w:t xml:space="preserve"> </w:t>
      </w:r>
      <w:r w:rsidRPr="00E54958">
        <w:t>contestants are tied for elimination, and the voting contestants are deadlocked, and the tied contestants are separated from the non-tied contestants and the remaining non-eliminated, non-tied contestants decide during their initial</w:t>
      </w:r>
      <w:r w:rsidRPr="00E54958">
        <w:rPr>
          <w:spacing w:val="-3"/>
        </w:rPr>
        <w:t xml:space="preserve"> </w:t>
      </w:r>
      <w:r w:rsidRPr="00E54958">
        <w:t>two</w:t>
      </w:r>
      <w:r w:rsidRPr="00E54958">
        <w:rPr>
          <w:spacing w:val="-2"/>
        </w:rPr>
        <w:t xml:space="preserve"> </w:t>
      </w:r>
      <w:r w:rsidRPr="00E54958">
        <w:t>minute</w:t>
      </w:r>
      <w:r w:rsidRPr="00E54958">
        <w:rPr>
          <w:spacing w:val="-2"/>
        </w:rPr>
        <w:t xml:space="preserve"> </w:t>
      </w:r>
      <w:r w:rsidRPr="00E54958">
        <w:t>discussion</w:t>
      </w:r>
      <w:r w:rsidRPr="00E54958">
        <w:rPr>
          <w:spacing w:val="-4"/>
        </w:rPr>
        <w:t xml:space="preserve"> </w:t>
      </w:r>
      <w:r w:rsidRPr="00E54958">
        <w:t>that</w:t>
      </w:r>
      <w:r w:rsidRPr="00E54958">
        <w:rPr>
          <w:spacing w:val="-3"/>
        </w:rPr>
        <w:t xml:space="preserve"> </w:t>
      </w:r>
      <w:r w:rsidRPr="00E54958">
        <w:t>one</w:t>
      </w:r>
      <w:r w:rsidRPr="00E54958">
        <w:rPr>
          <w:spacing w:val="-3"/>
        </w:rPr>
        <w:t xml:space="preserve"> </w:t>
      </w:r>
      <w:r w:rsidRPr="00E54958">
        <w:t>or</w:t>
      </w:r>
      <w:r w:rsidRPr="00E54958">
        <w:rPr>
          <w:spacing w:val="-3"/>
        </w:rPr>
        <w:t xml:space="preserve"> </w:t>
      </w:r>
      <w:r w:rsidRPr="00E54958">
        <w:t>more</w:t>
      </w:r>
      <w:r w:rsidRPr="00E54958">
        <w:rPr>
          <w:spacing w:val="-3"/>
        </w:rPr>
        <w:t xml:space="preserve"> </w:t>
      </w:r>
      <w:r w:rsidRPr="00E54958">
        <w:t>of</w:t>
      </w:r>
      <w:r w:rsidRPr="00E54958">
        <w:rPr>
          <w:spacing w:val="-3"/>
        </w:rPr>
        <w:t xml:space="preserve"> </w:t>
      </w:r>
      <w:r w:rsidRPr="00E54958">
        <w:t>the</w:t>
      </w:r>
      <w:r w:rsidRPr="00E54958">
        <w:rPr>
          <w:spacing w:val="-3"/>
        </w:rPr>
        <w:t xml:space="preserve"> </w:t>
      </w:r>
      <w:r w:rsidRPr="00E54958">
        <w:t>tied</w:t>
      </w:r>
      <w:r w:rsidRPr="00E54958">
        <w:rPr>
          <w:spacing w:val="-3"/>
        </w:rPr>
        <w:t xml:space="preserve"> </w:t>
      </w:r>
      <w:r w:rsidRPr="00E54958">
        <w:t xml:space="preserve">contestants should not be eliminated and yet, nevertheless, two or more contestants remain tied, then the contestant who was, or the contestants who were, part of the tie, but who is or are no longer a part of the tie, shall join the remaining non-eliminated, non-tied contestants for an additional two minute discussion regarding which of the contestants that are still tied for elimination should be eliminated. (If this second </w:t>
      </w:r>
      <w:proofErr w:type="gramStart"/>
      <w:r w:rsidRPr="00E54958">
        <w:t>two minute</w:t>
      </w:r>
      <w:proofErr w:type="gramEnd"/>
      <w:r w:rsidRPr="00E54958">
        <w:t xml:space="preserve"> discussion results in a decision to not eliminate another one or more still-tied contestants, and if nevertheless two or more contestants remain tied for elimination, then a third </w:t>
      </w:r>
      <w:proofErr w:type="gramStart"/>
      <w:r w:rsidRPr="00E54958">
        <w:t>two minute</w:t>
      </w:r>
      <w:proofErr w:type="gramEnd"/>
      <w:r w:rsidRPr="00E54958">
        <w:t xml:space="preserve"> discussion shall be held among the</w:t>
      </w:r>
      <w:r w:rsidRPr="00E54958">
        <w:rPr>
          <w:spacing w:val="40"/>
        </w:rPr>
        <w:t xml:space="preserve"> </w:t>
      </w:r>
      <w:r w:rsidRPr="00E54958">
        <w:t>remaining non-tied contestants and all of the contestants who had been hence removed from the tied group of contestants. This</w:t>
      </w:r>
      <w:r w:rsidRPr="00E54958">
        <w:rPr>
          <w:spacing w:val="40"/>
        </w:rPr>
        <w:t xml:space="preserve"> </w:t>
      </w:r>
      <w:r w:rsidRPr="00E54958">
        <w:t xml:space="preserve">process shall continue, and contestants shall be removed from the tied group, and further </w:t>
      </w:r>
      <w:proofErr w:type="gramStart"/>
      <w:r w:rsidRPr="00E54958">
        <w:t>two minute</w:t>
      </w:r>
      <w:proofErr w:type="gramEnd"/>
      <w:r w:rsidRPr="00E54958">
        <w:t xml:space="preserve"> discussions shall be held until the remaining non-eliminated, non-tied contestants either (a) are deadlocked regarding all of the now-tied contestants or (b) choose one contestant for elimination. If two or more two minute discussions as described above do not determine which of the tied contestants should be eliminated, then the rock-picking ceremony shall be held as set forth above, and any contestants who were tied for elimination and who were subsequently brought back into the voting group as a result of a two minute discussion shall be required to</w:t>
      </w:r>
      <w:r w:rsidRPr="00E54958">
        <w:rPr>
          <w:spacing w:val="-4"/>
        </w:rPr>
        <w:t xml:space="preserve"> </w:t>
      </w:r>
      <w:r w:rsidRPr="00E54958">
        <w:t>participate</w:t>
      </w:r>
      <w:r w:rsidRPr="00E54958">
        <w:rPr>
          <w:spacing w:val="-4"/>
        </w:rPr>
        <w:t xml:space="preserve"> </w:t>
      </w:r>
      <w:r w:rsidRPr="00E54958">
        <w:t>in</w:t>
      </w:r>
      <w:r w:rsidRPr="00E54958">
        <w:rPr>
          <w:spacing w:val="-4"/>
        </w:rPr>
        <w:t xml:space="preserve"> </w:t>
      </w:r>
      <w:r w:rsidRPr="00E54958">
        <w:t>the</w:t>
      </w:r>
      <w:r w:rsidRPr="00E54958">
        <w:rPr>
          <w:spacing w:val="-4"/>
        </w:rPr>
        <w:t xml:space="preserve"> </w:t>
      </w:r>
      <w:r w:rsidRPr="00E54958">
        <w:t>rock-picking</w:t>
      </w:r>
      <w:r w:rsidRPr="00E54958">
        <w:rPr>
          <w:spacing w:val="-4"/>
        </w:rPr>
        <w:t xml:space="preserve"> </w:t>
      </w:r>
      <w:r w:rsidRPr="00E54958">
        <w:t>ceremony</w:t>
      </w:r>
      <w:r w:rsidRPr="00E54958">
        <w:rPr>
          <w:spacing w:val="-4"/>
        </w:rPr>
        <w:t xml:space="preserve"> </w:t>
      </w:r>
      <w:r w:rsidRPr="00E54958">
        <w:t>along</w:t>
      </w:r>
      <w:r w:rsidRPr="00E54958">
        <w:rPr>
          <w:spacing w:val="-4"/>
        </w:rPr>
        <w:t xml:space="preserve"> </w:t>
      </w:r>
      <w:r w:rsidRPr="00E54958">
        <w:t>with</w:t>
      </w:r>
      <w:r w:rsidRPr="00E54958">
        <w:rPr>
          <w:spacing w:val="-4"/>
        </w:rPr>
        <w:t xml:space="preserve"> </w:t>
      </w:r>
      <w:r w:rsidRPr="00E54958">
        <w:t>all</w:t>
      </w:r>
      <w:r w:rsidRPr="00E54958">
        <w:rPr>
          <w:spacing w:val="-4"/>
        </w:rPr>
        <w:t xml:space="preserve"> </w:t>
      </w:r>
      <w:r w:rsidRPr="00E54958">
        <w:t>of</w:t>
      </w:r>
      <w:r w:rsidRPr="00E54958">
        <w:rPr>
          <w:spacing w:val="-4"/>
        </w:rPr>
        <w:t xml:space="preserve"> </w:t>
      </w:r>
      <w:r w:rsidRPr="00E54958">
        <w:t>the</w:t>
      </w:r>
      <w:r w:rsidRPr="00E54958">
        <w:rPr>
          <w:spacing w:val="-3"/>
        </w:rPr>
        <w:t xml:space="preserve"> </w:t>
      </w:r>
      <w:r w:rsidRPr="00E54958">
        <w:t>other remaining non-eliminated, non-tied contestants without immunity. However,</w:t>
      </w:r>
      <w:r w:rsidRPr="00E54958">
        <w:rPr>
          <w:spacing w:val="-4"/>
        </w:rPr>
        <w:t xml:space="preserve"> </w:t>
      </w:r>
      <w:r w:rsidRPr="00E54958">
        <w:t>the</w:t>
      </w:r>
      <w:r w:rsidRPr="00E54958">
        <w:rPr>
          <w:spacing w:val="-4"/>
        </w:rPr>
        <w:t xml:space="preserve"> </w:t>
      </w:r>
      <w:r w:rsidRPr="00E54958">
        <w:t>rock-picking</w:t>
      </w:r>
      <w:r w:rsidRPr="00E54958">
        <w:rPr>
          <w:spacing w:val="-4"/>
        </w:rPr>
        <w:t xml:space="preserve"> </w:t>
      </w:r>
      <w:r w:rsidRPr="00E54958">
        <w:t>tiebreaker</w:t>
      </w:r>
      <w:r w:rsidRPr="00E54958">
        <w:rPr>
          <w:spacing w:val="-4"/>
        </w:rPr>
        <w:t xml:space="preserve"> </w:t>
      </w:r>
      <w:r w:rsidRPr="00E54958">
        <w:t>will</w:t>
      </w:r>
      <w:r w:rsidRPr="00E54958">
        <w:rPr>
          <w:spacing w:val="-4"/>
        </w:rPr>
        <w:t xml:space="preserve"> </w:t>
      </w:r>
      <w:r w:rsidRPr="00E54958">
        <w:t>not</w:t>
      </w:r>
      <w:r w:rsidRPr="00E54958">
        <w:rPr>
          <w:spacing w:val="-4"/>
        </w:rPr>
        <w:t xml:space="preserve"> </w:t>
      </w:r>
      <w:r w:rsidRPr="00E54958">
        <w:t>apply</w:t>
      </w:r>
      <w:r w:rsidRPr="00E54958">
        <w:rPr>
          <w:spacing w:val="-4"/>
        </w:rPr>
        <w:t xml:space="preserve"> </w:t>
      </w:r>
      <w:r w:rsidRPr="00E54958">
        <w:t>to</w:t>
      </w:r>
      <w:r w:rsidRPr="00E54958">
        <w:rPr>
          <w:spacing w:val="-4"/>
        </w:rPr>
        <w:t xml:space="preserve"> </w:t>
      </w:r>
      <w:r w:rsidRPr="00E54958">
        <w:t>a</w:t>
      </w:r>
      <w:r w:rsidRPr="00E54958">
        <w:rPr>
          <w:spacing w:val="-4"/>
        </w:rPr>
        <w:t xml:space="preserve"> </w:t>
      </w:r>
      <w:r w:rsidRPr="00E54958">
        <w:t>tie</w:t>
      </w:r>
      <w:r w:rsidRPr="00E54958">
        <w:rPr>
          <w:spacing w:val="-4"/>
        </w:rPr>
        <w:t xml:space="preserve"> </w:t>
      </w:r>
      <w:r w:rsidRPr="00E54958">
        <w:t>that</w:t>
      </w:r>
      <w:r w:rsidRPr="00E54958">
        <w:rPr>
          <w:spacing w:val="-4"/>
        </w:rPr>
        <w:t xml:space="preserve"> </w:t>
      </w:r>
      <w:r w:rsidRPr="00E54958">
        <w:t>exists among the final four contestants. In the event that a deadlock tie exists among the final four contestants, the two tied contestants</w:t>
      </w:r>
      <w:r w:rsidRPr="00E54958">
        <w:rPr>
          <w:spacing w:val="40"/>
        </w:rPr>
        <w:t xml:space="preserve"> </w:t>
      </w:r>
      <w:r w:rsidRPr="00E54958">
        <w:t>shall compete against each other in a challenge to be decided in the sole discretion of the executive board. The losing contestant shall be eliminated from further participation in the series as a contestant.</w:t>
      </w:r>
    </w:p>
    <w:p w14:paraId="23CCB45D" w14:textId="77777777" w:rsidR="00E54958" w:rsidRPr="00E54958" w:rsidRDefault="00E54958" w:rsidP="00FD7FB6">
      <w:pPr>
        <w:pStyle w:val="ListParagraph"/>
        <w:widowControl w:val="0"/>
        <w:numPr>
          <w:ilvl w:val="0"/>
          <w:numId w:val="27"/>
        </w:numPr>
        <w:tabs>
          <w:tab w:val="left" w:pos="1735"/>
          <w:tab w:val="left" w:pos="1737"/>
        </w:tabs>
        <w:autoSpaceDE w:val="0"/>
        <w:autoSpaceDN w:val="0"/>
        <w:spacing w:after="0" w:line="240" w:lineRule="auto"/>
        <w:ind w:right="1080"/>
        <w:contextualSpacing w:val="0"/>
      </w:pPr>
      <w:r w:rsidRPr="00E54958">
        <w:t>The final tribal council will consist of previously eliminated contestants (the number to be determined in the executive board’s sole</w:t>
      </w:r>
      <w:r w:rsidRPr="00E54958">
        <w:rPr>
          <w:spacing w:val="-1"/>
        </w:rPr>
        <w:t xml:space="preserve"> </w:t>
      </w:r>
      <w:r w:rsidRPr="00E54958">
        <w:t>discretion),</w:t>
      </w:r>
      <w:r w:rsidRPr="00E54958">
        <w:rPr>
          <w:spacing w:val="-1"/>
        </w:rPr>
        <w:t xml:space="preserve"> </w:t>
      </w:r>
      <w:r w:rsidRPr="00E54958">
        <w:t>of</w:t>
      </w:r>
      <w:r w:rsidRPr="00E54958">
        <w:rPr>
          <w:spacing w:val="-1"/>
        </w:rPr>
        <w:t xml:space="preserve"> </w:t>
      </w:r>
      <w:r w:rsidRPr="00E54958">
        <w:t>whom will</w:t>
      </w:r>
      <w:r w:rsidRPr="00E54958">
        <w:rPr>
          <w:spacing w:val="-1"/>
        </w:rPr>
        <w:t xml:space="preserve"> </w:t>
      </w:r>
      <w:r w:rsidRPr="00E54958">
        <w:t>vote</w:t>
      </w:r>
      <w:r w:rsidRPr="00E54958">
        <w:rPr>
          <w:spacing w:val="-1"/>
        </w:rPr>
        <w:t xml:space="preserve"> </w:t>
      </w:r>
      <w:r w:rsidRPr="00E54958">
        <w:t>for</w:t>
      </w:r>
      <w:r w:rsidRPr="00E54958">
        <w:rPr>
          <w:spacing w:val="-1"/>
        </w:rPr>
        <w:t xml:space="preserve"> </w:t>
      </w:r>
      <w:r w:rsidRPr="00E54958">
        <w:t>a</w:t>
      </w:r>
      <w:r w:rsidRPr="00E54958">
        <w:rPr>
          <w:spacing w:val="-1"/>
        </w:rPr>
        <w:t xml:space="preserve"> </w:t>
      </w:r>
      <w:r w:rsidRPr="00E54958">
        <w:t>winner</w:t>
      </w:r>
      <w:r w:rsidRPr="00E54958">
        <w:rPr>
          <w:spacing w:val="-1"/>
        </w:rPr>
        <w:t xml:space="preserve"> </w:t>
      </w:r>
      <w:r w:rsidRPr="00E54958">
        <w:t>among</w:t>
      </w:r>
      <w:r w:rsidRPr="00E54958">
        <w:rPr>
          <w:spacing w:val="-1"/>
        </w:rPr>
        <w:t xml:space="preserve"> </w:t>
      </w:r>
      <w:r w:rsidRPr="00E54958">
        <w:t>the</w:t>
      </w:r>
      <w:r w:rsidRPr="00E54958">
        <w:rPr>
          <w:spacing w:val="-1"/>
        </w:rPr>
        <w:t xml:space="preserve"> </w:t>
      </w:r>
      <w:r w:rsidRPr="00E54958">
        <w:t>final</w:t>
      </w:r>
      <w:r w:rsidRPr="00E54958">
        <w:rPr>
          <w:spacing w:val="-1"/>
        </w:rPr>
        <w:t xml:space="preserve"> </w:t>
      </w:r>
      <w:r w:rsidRPr="00E54958">
        <w:t xml:space="preserve">non- eliminated contestants. At the conclusion of the final tribal council, each such eliminated contestant will cast a secret ballot for one of the final non-eliminated contestants as the winner. The contestant with </w:t>
      </w:r>
      <w:proofErr w:type="gramStart"/>
      <w:r w:rsidRPr="00E54958">
        <w:t>the most</w:t>
      </w:r>
      <w:proofErr w:type="gramEnd"/>
      <w:r w:rsidRPr="00E54958">
        <w:t xml:space="preserve"> number of votes case for him or her is the winner of the overall competition. In the event that there are more than two final non-eliminated contestants, the winner need only receive a plurality of the votes. In the event of a deadlocked tie in final tribal council,</w:t>
      </w:r>
      <w:r w:rsidRPr="00E54958">
        <w:rPr>
          <w:spacing w:val="-4"/>
        </w:rPr>
        <w:t xml:space="preserve"> </w:t>
      </w:r>
      <w:r w:rsidRPr="00E54958">
        <w:t>the</w:t>
      </w:r>
      <w:r w:rsidRPr="00E54958">
        <w:rPr>
          <w:spacing w:val="-4"/>
        </w:rPr>
        <w:t xml:space="preserve"> </w:t>
      </w:r>
      <w:r w:rsidRPr="00E54958">
        <w:t>tie</w:t>
      </w:r>
      <w:r w:rsidRPr="00E54958">
        <w:rPr>
          <w:spacing w:val="-4"/>
        </w:rPr>
        <w:t xml:space="preserve"> </w:t>
      </w:r>
      <w:r w:rsidRPr="00E54958">
        <w:t>shall</w:t>
      </w:r>
      <w:r w:rsidRPr="00E54958">
        <w:rPr>
          <w:spacing w:val="-4"/>
        </w:rPr>
        <w:t xml:space="preserve"> </w:t>
      </w:r>
      <w:r w:rsidRPr="00E54958">
        <w:t>be</w:t>
      </w:r>
      <w:r w:rsidRPr="00E54958">
        <w:rPr>
          <w:spacing w:val="-4"/>
        </w:rPr>
        <w:t xml:space="preserve"> </w:t>
      </w:r>
      <w:r w:rsidRPr="00E54958">
        <w:t>resolved</w:t>
      </w:r>
      <w:r w:rsidRPr="00E54958">
        <w:rPr>
          <w:spacing w:val="-4"/>
        </w:rPr>
        <w:t xml:space="preserve"> </w:t>
      </w:r>
      <w:r w:rsidRPr="00E54958">
        <w:t>in</w:t>
      </w:r>
      <w:r w:rsidRPr="00E54958">
        <w:rPr>
          <w:spacing w:val="-4"/>
        </w:rPr>
        <w:t xml:space="preserve"> </w:t>
      </w:r>
      <w:r w:rsidRPr="00E54958">
        <w:t>a</w:t>
      </w:r>
      <w:r w:rsidRPr="00E54958">
        <w:rPr>
          <w:spacing w:val="-4"/>
        </w:rPr>
        <w:t xml:space="preserve"> </w:t>
      </w:r>
      <w:r w:rsidRPr="00E54958">
        <w:t>manner</w:t>
      </w:r>
      <w:r w:rsidRPr="00E54958">
        <w:rPr>
          <w:spacing w:val="-4"/>
        </w:rPr>
        <w:t xml:space="preserve"> </w:t>
      </w:r>
      <w:r w:rsidRPr="00E54958">
        <w:t>solely</w:t>
      </w:r>
      <w:r w:rsidRPr="00E54958">
        <w:rPr>
          <w:spacing w:val="-4"/>
        </w:rPr>
        <w:t xml:space="preserve"> </w:t>
      </w:r>
      <w:r w:rsidRPr="00E54958">
        <w:t>to</w:t>
      </w:r>
      <w:r w:rsidRPr="00E54958">
        <w:rPr>
          <w:spacing w:val="-4"/>
        </w:rPr>
        <w:t xml:space="preserve"> </w:t>
      </w:r>
      <w:r w:rsidRPr="00E54958">
        <w:t>be</w:t>
      </w:r>
      <w:r w:rsidRPr="00E54958">
        <w:rPr>
          <w:spacing w:val="-4"/>
        </w:rPr>
        <w:t xml:space="preserve"> </w:t>
      </w:r>
      <w:r w:rsidRPr="00E54958">
        <w:t>determined by the executive board.</w:t>
      </w:r>
    </w:p>
    <w:p w14:paraId="77F1F75B" w14:textId="19E1686E" w:rsidR="00E54958" w:rsidRPr="00E54958" w:rsidRDefault="00E54958" w:rsidP="00FD7FB6">
      <w:pPr>
        <w:widowControl w:val="0"/>
        <w:tabs>
          <w:tab w:val="left" w:pos="1735"/>
          <w:tab w:val="left" w:pos="1737"/>
        </w:tabs>
        <w:autoSpaceDE w:val="0"/>
        <w:autoSpaceDN w:val="0"/>
        <w:spacing w:after="0" w:line="240" w:lineRule="auto"/>
        <w:ind w:right="1030"/>
        <w:sectPr w:rsidR="00E54958" w:rsidRPr="00E54958" w:rsidSect="00E54958">
          <w:pgSz w:w="12240" w:h="15840"/>
          <w:pgMar w:top="740" w:right="800" w:bottom="280" w:left="780" w:header="720" w:footer="720" w:gutter="0"/>
          <w:cols w:space="720"/>
        </w:sectPr>
      </w:pPr>
    </w:p>
    <w:p w14:paraId="4BF9445A" w14:textId="34C01A6C" w:rsidR="00FD7FB6" w:rsidRPr="00FD7FB6" w:rsidRDefault="00000000" w:rsidP="00FD7FB6">
      <w:pPr>
        <w:pStyle w:val="Heading2"/>
        <w:spacing w:line="240" w:lineRule="auto"/>
        <w:rPr>
          <w:rFonts w:cstheme="majorHAnsi"/>
          <w:color w:val="000000" w:themeColor="text1"/>
          <w:sz w:val="22"/>
          <w:szCs w:val="22"/>
        </w:rPr>
      </w:pPr>
      <w:r w:rsidRPr="00FD7FB6">
        <w:rPr>
          <w:rFonts w:cstheme="majorHAnsi"/>
          <w:color w:val="000000" w:themeColor="text1"/>
          <w:sz w:val="22"/>
          <w:szCs w:val="22"/>
        </w:rPr>
        <w:t>Section D. Member Removal</w:t>
      </w:r>
    </w:p>
    <w:p w14:paraId="63EAA842" w14:textId="77777777" w:rsidR="00FD7FB6" w:rsidRDefault="00FD7FB6" w:rsidP="00FD7FB6">
      <w:pPr>
        <w:widowControl w:val="0"/>
        <w:tabs>
          <w:tab w:val="left" w:pos="1917"/>
        </w:tabs>
        <w:autoSpaceDE w:val="0"/>
        <w:autoSpaceDN w:val="0"/>
        <w:spacing w:after="0" w:line="240" w:lineRule="auto"/>
        <w:ind w:right="1189"/>
        <w:jc w:val="both"/>
      </w:pPr>
    </w:p>
    <w:p w14:paraId="6ECDBB8F" w14:textId="091A6A47" w:rsidR="00D25EA1" w:rsidRDefault="00D25EA1" w:rsidP="00FD7FB6">
      <w:pPr>
        <w:widowControl w:val="0"/>
        <w:tabs>
          <w:tab w:val="left" w:pos="1917"/>
        </w:tabs>
        <w:autoSpaceDE w:val="0"/>
        <w:autoSpaceDN w:val="0"/>
        <w:spacing w:after="0" w:line="240" w:lineRule="auto"/>
        <w:ind w:right="1189"/>
        <w:jc w:val="both"/>
      </w:pPr>
      <w:r>
        <w:t>Members may be temporarily or permanently removed from the organization if they violate organizational rules, fail to meet membership requirements, or engage in inappropriate behavior. All removal decisions shall be made by the Executive Board, with input from the acting faculty/staff advisor as needed.</w:t>
      </w:r>
      <w:r>
        <w:br/>
        <w:t xml:space="preserve">The Executive Board will vote on any proposed removal, and a </w:t>
      </w:r>
      <w:r w:rsidRPr="00D25EA1">
        <w:rPr>
          <w:rStyle w:val="Strong"/>
          <w:b w:val="0"/>
          <w:bCs w:val="0"/>
        </w:rPr>
        <w:t>simple majority vote</w:t>
      </w:r>
      <w:r>
        <w:t xml:space="preserve"> is required to enact a temporary or permanent disqualification. Prior to removal, the Executive Board will make reasonable efforts to address and resolve the behavior through a process determined on a case-by-case basis.</w:t>
      </w:r>
    </w:p>
    <w:p w14:paraId="0C2107CC" w14:textId="77777777" w:rsidR="00D25EA1" w:rsidRDefault="00D25EA1" w:rsidP="00FD7FB6">
      <w:pPr>
        <w:widowControl w:val="0"/>
        <w:tabs>
          <w:tab w:val="left" w:pos="1917"/>
        </w:tabs>
        <w:autoSpaceDE w:val="0"/>
        <w:autoSpaceDN w:val="0"/>
        <w:spacing w:after="0" w:line="240" w:lineRule="auto"/>
        <w:ind w:right="1189"/>
        <w:jc w:val="both"/>
      </w:pPr>
    </w:p>
    <w:p w14:paraId="43A5A123" w14:textId="52179C23" w:rsidR="007158F8" w:rsidRPr="007158F8" w:rsidRDefault="007158F8" w:rsidP="00FD7FB6">
      <w:pPr>
        <w:widowControl w:val="0"/>
        <w:tabs>
          <w:tab w:val="left" w:pos="1917"/>
        </w:tabs>
        <w:autoSpaceDE w:val="0"/>
        <w:autoSpaceDN w:val="0"/>
        <w:spacing w:after="0" w:line="240" w:lineRule="auto"/>
        <w:ind w:right="1189"/>
        <w:jc w:val="both"/>
      </w:pPr>
      <w:r w:rsidRPr="007158F8">
        <w:t>Contestant Rules</w:t>
      </w:r>
    </w:p>
    <w:p w14:paraId="689095A3" w14:textId="3695AF73" w:rsidR="000C2020" w:rsidRPr="007158F8" w:rsidRDefault="000C2020" w:rsidP="00FD7FB6">
      <w:pPr>
        <w:pStyle w:val="ListParagraph"/>
        <w:widowControl w:val="0"/>
        <w:numPr>
          <w:ilvl w:val="0"/>
          <w:numId w:val="38"/>
        </w:numPr>
        <w:tabs>
          <w:tab w:val="left" w:pos="1917"/>
        </w:tabs>
        <w:autoSpaceDE w:val="0"/>
        <w:autoSpaceDN w:val="0"/>
        <w:spacing w:after="0" w:line="240" w:lineRule="auto"/>
        <w:ind w:right="1189"/>
        <w:jc w:val="both"/>
      </w:pPr>
      <w:r w:rsidRPr="007158F8">
        <w:t>Contestants</w:t>
      </w:r>
      <w:r w:rsidRPr="007158F8">
        <w:rPr>
          <w:spacing w:val="-5"/>
        </w:rPr>
        <w:t xml:space="preserve"> </w:t>
      </w:r>
      <w:r w:rsidRPr="007158F8">
        <w:t>may</w:t>
      </w:r>
      <w:r w:rsidRPr="007158F8">
        <w:rPr>
          <w:spacing w:val="-5"/>
        </w:rPr>
        <w:t xml:space="preserve"> </w:t>
      </w:r>
      <w:r w:rsidRPr="007158F8">
        <w:t>be</w:t>
      </w:r>
      <w:r w:rsidRPr="007158F8">
        <w:rPr>
          <w:spacing w:val="-5"/>
        </w:rPr>
        <w:t xml:space="preserve"> </w:t>
      </w:r>
      <w:r w:rsidRPr="007158F8">
        <w:t>disqualified</w:t>
      </w:r>
      <w:r w:rsidRPr="007158F8">
        <w:rPr>
          <w:spacing w:val="-5"/>
        </w:rPr>
        <w:t xml:space="preserve"> </w:t>
      </w:r>
      <w:r w:rsidRPr="007158F8">
        <w:t>and</w:t>
      </w:r>
      <w:r w:rsidRPr="007158F8">
        <w:rPr>
          <w:spacing w:val="-5"/>
        </w:rPr>
        <w:t xml:space="preserve"> </w:t>
      </w:r>
      <w:r w:rsidRPr="007158F8">
        <w:t>ejected</w:t>
      </w:r>
      <w:r w:rsidRPr="007158F8">
        <w:rPr>
          <w:spacing w:val="-5"/>
        </w:rPr>
        <w:t xml:space="preserve"> </w:t>
      </w:r>
      <w:r w:rsidRPr="007158F8">
        <w:t>from</w:t>
      </w:r>
      <w:r w:rsidRPr="007158F8">
        <w:rPr>
          <w:spacing w:val="-4"/>
        </w:rPr>
        <w:t xml:space="preserve"> </w:t>
      </w:r>
      <w:r w:rsidRPr="007158F8">
        <w:t>the</w:t>
      </w:r>
      <w:r w:rsidRPr="007158F8">
        <w:rPr>
          <w:spacing w:val="-5"/>
        </w:rPr>
        <w:t xml:space="preserve"> </w:t>
      </w:r>
      <w:r w:rsidRPr="007158F8">
        <w:t>competition in the sole discretion of the</w:t>
      </w:r>
      <w:r w:rsidRPr="007158F8">
        <w:rPr>
          <w:spacing w:val="-2"/>
        </w:rPr>
        <w:t xml:space="preserve"> </w:t>
      </w:r>
      <w:r w:rsidRPr="007158F8">
        <w:t>executive board for reasons including, but not limited to the following:</w:t>
      </w:r>
    </w:p>
    <w:p w14:paraId="6A033CBB"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w:t>
      </w:r>
      <w:r w:rsidRPr="007158F8">
        <w:rPr>
          <w:spacing w:val="-4"/>
        </w:rPr>
        <w:t xml:space="preserve"> </w:t>
      </w:r>
      <w:r w:rsidRPr="007158F8">
        <w:t>the</w:t>
      </w:r>
      <w:r w:rsidRPr="007158F8">
        <w:rPr>
          <w:spacing w:val="-4"/>
        </w:rPr>
        <w:t xml:space="preserve"> </w:t>
      </w:r>
      <w:r w:rsidRPr="007158F8">
        <w:t>case</w:t>
      </w:r>
      <w:r w:rsidRPr="007158F8">
        <w:rPr>
          <w:spacing w:val="-4"/>
        </w:rPr>
        <w:t xml:space="preserve"> </w:t>
      </w:r>
      <w:r w:rsidRPr="007158F8">
        <w:t>of</w:t>
      </w:r>
      <w:r w:rsidRPr="007158F8">
        <w:rPr>
          <w:spacing w:val="-4"/>
        </w:rPr>
        <w:t xml:space="preserve"> </w:t>
      </w:r>
      <w:r w:rsidRPr="007158F8">
        <w:t>a</w:t>
      </w:r>
      <w:r w:rsidRPr="007158F8">
        <w:rPr>
          <w:spacing w:val="-4"/>
        </w:rPr>
        <w:t xml:space="preserve"> </w:t>
      </w:r>
      <w:r w:rsidRPr="007158F8">
        <w:t>breach</w:t>
      </w:r>
      <w:r w:rsidRPr="007158F8">
        <w:rPr>
          <w:spacing w:val="-4"/>
        </w:rPr>
        <w:t xml:space="preserve"> </w:t>
      </w:r>
      <w:r w:rsidRPr="007158F8">
        <w:t>of</w:t>
      </w:r>
      <w:r w:rsidRPr="007158F8">
        <w:rPr>
          <w:spacing w:val="-4"/>
        </w:rPr>
        <w:t xml:space="preserve"> </w:t>
      </w:r>
      <w:r w:rsidRPr="007158F8">
        <w:t>US</w:t>
      </w:r>
      <w:r w:rsidRPr="007158F8">
        <w:rPr>
          <w:spacing w:val="-4"/>
        </w:rPr>
        <w:t xml:space="preserve"> </w:t>
      </w:r>
      <w:r w:rsidRPr="007158F8">
        <w:t>and/or</w:t>
      </w:r>
      <w:r w:rsidRPr="007158F8">
        <w:rPr>
          <w:spacing w:val="-4"/>
        </w:rPr>
        <w:t xml:space="preserve"> </w:t>
      </w:r>
      <w:r w:rsidRPr="007158F8">
        <w:t>applicable</w:t>
      </w:r>
      <w:r w:rsidRPr="007158F8">
        <w:rPr>
          <w:spacing w:val="-4"/>
        </w:rPr>
        <w:t xml:space="preserve"> </w:t>
      </w:r>
      <w:r w:rsidRPr="007158F8">
        <w:t>local</w:t>
      </w:r>
      <w:r w:rsidRPr="007158F8">
        <w:rPr>
          <w:spacing w:val="-4"/>
        </w:rPr>
        <w:t xml:space="preserve"> </w:t>
      </w:r>
      <w:r w:rsidRPr="007158F8">
        <w:t>law</w:t>
      </w:r>
      <w:r w:rsidRPr="007158F8">
        <w:rPr>
          <w:spacing w:val="-3"/>
        </w:rPr>
        <w:t xml:space="preserve"> </w:t>
      </w:r>
      <w:r w:rsidRPr="007158F8">
        <w:t>or policy set forth by The Ohio State University</w:t>
      </w:r>
    </w:p>
    <w:p w14:paraId="29242A84"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 the case of breach of any agreement with the executive board</w:t>
      </w:r>
      <w:r w:rsidRPr="007158F8">
        <w:rPr>
          <w:spacing w:val="-5"/>
        </w:rPr>
        <w:t xml:space="preserve"> </w:t>
      </w:r>
      <w:r w:rsidRPr="007158F8">
        <w:t>in</w:t>
      </w:r>
      <w:r w:rsidRPr="007158F8">
        <w:rPr>
          <w:spacing w:val="-5"/>
        </w:rPr>
        <w:t xml:space="preserve"> </w:t>
      </w:r>
      <w:r w:rsidRPr="007158F8">
        <w:t>connection</w:t>
      </w:r>
      <w:r w:rsidRPr="007158F8">
        <w:rPr>
          <w:spacing w:val="-5"/>
        </w:rPr>
        <w:t xml:space="preserve"> </w:t>
      </w:r>
      <w:r w:rsidRPr="007158F8">
        <w:t>with</w:t>
      </w:r>
      <w:r w:rsidRPr="007158F8">
        <w:rPr>
          <w:spacing w:val="-5"/>
        </w:rPr>
        <w:t xml:space="preserve"> </w:t>
      </w:r>
      <w:r w:rsidRPr="007158F8">
        <w:t>the</w:t>
      </w:r>
      <w:r w:rsidRPr="007158F8">
        <w:rPr>
          <w:spacing w:val="-5"/>
        </w:rPr>
        <w:t xml:space="preserve"> </w:t>
      </w:r>
      <w:r w:rsidRPr="007158F8">
        <w:t>contestant’s</w:t>
      </w:r>
      <w:r w:rsidRPr="007158F8">
        <w:rPr>
          <w:spacing w:val="-5"/>
        </w:rPr>
        <w:t xml:space="preserve"> </w:t>
      </w:r>
      <w:r w:rsidRPr="007158F8">
        <w:t>participation</w:t>
      </w:r>
      <w:r w:rsidRPr="007158F8">
        <w:rPr>
          <w:spacing w:val="-5"/>
        </w:rPr>
        <w:t xml:space="preserve"> </w:t>
      </w:r>
      <w:r w:rsidRPr="007158F8">
        <w:t>in</w:t>
      </w:r>
      <w:r w:rsidRPr="007158F8">
        <w:rPr>
          <w:spacing w:val="-5"/>
        </w:rPr>
        <w:t xml:space="preserve"> </w:t>
      </w:r>
      <w:r w:rsidRPr="007158F8">
        <w:t xml:space="preserve">the </w:t>
      </w:r>
      <w:r w:rsidRPr="007158F8">
        <w:rPr>
          <w:spacing w:val="-2"/>
        </w:rPr>
        <w:t>series</w:t>
      </w:r>
    </w:p>
    <w:p w14:paraId="503F047D"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 the case of any contestant causing harm to any infrastructure</w:t>
      </w:r>
      <w:r w:rsidRPr="007158F8">
        <w:rPr>
          <w:spacing w:val="-4"/>
        </w:rPr>
        <w:t xml:space="preserve"> </w:t>
      </w:r>
      <w:r w:rsidRPr="007158F8">
        <w:t>or</w:t>
      </w:r>
      <w:r w:rsidRPr="007158F8">
        <w:rPr>
          <w:spacing w:val="-5"/>
        </w:rPr>
        <w:t xml:space="preserve"> </w:t>
      </w:r>
      <w:r w:rsidRPr="007158F8">
        <w:t>object</w:t>
      </w:r>
      <w:r w:rsidRPr="007158F8">
        <w:rPr>
          <w:spacing w:val="-5"/>
        </w:rPr>
        <w:t xml:space="preserve"> </w:t>
      </w:r>
      <w:r w:rsidRPr="007158F8">
        <w:t>in</w:t>
      </w:r>
      <w:r w:rsidRPr="007158F8">
        <w:rPr>
          <w:spacing w:val="-4"/>
        </w:rPr>
        <w:t xml:space="preserve"> </w:t>
      </w:r>
      <w:r w:rsidRPr="007158F8">
        <w:t>the</w:t>
      </w:r>
      <w:r w:rsidRPr="007158F8">
        <w:rPr>
          <w:spacing w:val="-4"/>
        </w:rPr>
        <w:t xml:space="preserve"> </w:t>
      </w:r>
      <w:r w:rsidRPr="007158F8">
        <w:t>general</w:t>
      </w:r>
      <w:r w:rsidRPr="007158F8">
        <w:rPr>
          <w:spacing w:val="-5"/>
        </w:rPr>
        <w:t xml:space="preserve"> </w:t>
      </w:r>
      <w:r w:rsidRPr="007158F8">
        <w:t>area</w:t>
      </w:r>
      <w:r w:rsidRPr="007158F8">
        <w:rPr>
          <w:spacing w:val="-5"/>
        </w:rPr>
        <w:t xml:space="preserve"> </w:t>
      </w:r>
      <w:r w:rsidRPr="007158F8">
        <w:t>in</w:t>
      </w:r>
      <w:r w:rsidRPr="007158F8">
        <w:rPr>
          <w:spacing w:val="-5"/>
        </w:rPr>
        <w:t xml:space="preserve"> </w:t>
      </w:r>
      <w:r w:rsidRPr="007158F8">
        <w:t>which</w:t>
      </w:r>
      <w:r w:rsidRPr="007158F8">
        <w:rPr>
          <w:spacing w:val="-5"/>
        </w:rPr>
        <w:t xml:space="preserve"> </w:t>
      </w:r>
      <w:r w:rsidRPr="007158F8">
        <w:t>events are to take place</w:t>
      </w:r>
    </w:p>
    <w:p w14:paraId="58C86C3B"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 the case of failure to attend any tribal council when required</w:t>
      </w:r>
      <w:r w:rsidRPr="007158F8">
        <w:rPr>
          <w:spacing w:val="-4"/>
        </w:rPr>
        <w:t xml:space="preserve"> </w:t>
      </w:r>
      <w:r w:rsidRPr="007158F8">
        <w:t>by</w:t>
      </w:r>
      <w:r w:rsidRPr="007158F8">
        <w:rPr>
          <w:spacing w:val="-4"/>
        </w:rPr>
        <w:t xml:space="preserve"> </w:t>
      </w:r>
      <w:r w:rsidRPr="007158F8">
        <w:t>the</w:t>
      </w:r>
      <w:r w:rsidRPr="007158F8">
        <w:rPr>
          <w:spacing w:val="-4"/>
        </w:rPr>
        <w:t xml:space="preserve"> </w:t>
      </w:r>
      <w:r w:rsidRPr="007158F8">
        <w:t>executive</w:t>
      </w:r>
      <w:r w:rsidRPr="007158F8">
        <w:rPr>
          <w:spacing w:val="-4"/>
        </w:rPr>
        <w:t xml:space="preserve"> </w:t>
      </w:r>
      <w:r w:rsidRPr="007158F8">
        <w:t>board</w:t>
      </w:r>
      <w:r w:rsidRPr="007158F8">
        <w:rPr>
          <w:spacing w:val="-3"/>
        </w:rPr>
        <w:t xml:space="preserve"> </w:t>
      </w:r>
      <w:r w:rsidRPr="007158F8">
        <w:t>or</w:t>
      </w:r>
      <w:r w:rsidRPr="007158F8">
        <w:rPr>
          <w:spacing w:val="-4"/>
        </w:rPr>
        <w:t xml:space="preserve"> </w:t>
      </w:r>
      <w:r w:rsidRPr="007158F8">
        <w:t>to</w:t>
      </w:r>
      <w:r w:rsidRPr="007158F8">
        <w:rPr>
          <w:spacing w:val="-4"/>
        </w:rPr>
        <w:t xml:space="preserve"> </w:t>
      </w:r>
      <w:r w:rsidRPr="007158F8">
        <w:t>participate</w:t>
      </w:r>
      <w:r w:rsidRPr="007158F8">
        <w:rPr>
          <w:spacing w:val="-4"/>
        </w:rPr>
        <w:t xml:space="preserve"> </w:t>
      </w:r>
      <w:r w:rsidRPr="007158F8">
        <w:t>in</w:t>
      </w:r>
      <w:r w:rsidRPr="007158F8">
        <w:rPr>
          <w:spacing w:val="-4"/>
        </w:rPr>
        <w:t xml:space="preserve"> </w:t>
      </w:r>
      <w:r w:rsidRPr="007158F8">
        <w:t>any</w:t>
      </w:r>
      <w:r w:rsidRPr="007158F8">
        <w:rPr>
          <w:spacing w:val="-4"/>
        </w:rPr>
        <w:t xml:space="preserve"> </w:t>
      </w:r>
      <w:r w:rsidRPr="007158F8">
        <w:t>tribal council when required by the executive board</w:t>
      </w:r>
    </w:p>
    <w:p w14:paraId="36154AF5"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w:t>
      </w:r>
      <w:r w:rsidRPr="007158F8">
        <w:rPr>
          <w:spacing w:val="-4"/>
        </w:rPr>
        <w:t xml:space="preserve"> </w:t>
      </w:r>
      <w:r w:rsidRPr="007158F8">
        <w:t>the</w:t>
      </w:r>
      <w:r w:rsidRPr="007158F8">
        <w:rPr>
          <w:spacing w:val="-4"/>
        </w:rPr>
        <w:t xml:space="preserve"> </w:t>
      </w:r>
      <w:r w:rsidRPr="007158F8">
        <w:t>case</w:t>
      </w:r>
      <w:r w:rsidRPr="007158F8">
        <w:rPr>
          <w:spacing w:val="-4"/>
        </w:rPr>
        <w:t xml:space="preserve"> </w:t>
      </w:r>
      <w:r w:rsidRPr="007158F8">
        <w:t>of</w:t>
      </w:r>
      <w:r w:rsidRPr="007158F8">
        <w:rPr>
          <w:spacing w:val="-4"/>
        </w:rPr>
        <w:t xml:space="preserve"> </w:t>
      </w:r>
      <w:r w:rsidRPr="007158F8">
        <w:t>failure</w:t>
      </w:r>
      <w:r w:rsidRPr="007158F8">
        <w:rPr>
          <w:spacing w:val="-4"/>
        </w:rPr>
        <w:t xml:space="preserve"> </w:t>
      </w:r>
      <w:r w:rsidRPr="007158F8">
        <w:t>to</w:t>
      </w:r>
      <w:r w:rsidRPr="007158F8">
        <w:rPr>
          <w:spacing w:val="-4"/>
        </w:rPr>
        <w:t xml:space="preserve"> </w:t>
      </w:r>
      <w:r w:rsidRPr="007158F8">
        <w:t>take</w:t>
      </w:r>
      <w:r w:rsidRPr="007158F8">
        <w:rPr>
          <w:spacing w:val="-4"/>
        </w:rPr>
        <w:t xml:space="preserve"> </w:t>
      </w:r>
      <w:r w:rsidRPr="007158F8">
        <w:t>part</w:t>
      </w:r>
      <w:r w:rsidRPr="007158F8">
        <w:rPr>
          <w:spacing w:val="-4"/>
        </w:rPr>
        <w:t xml:space="preserve"> </w:t>
      </w:r>
      <w:r w:rsidRPr="007158F8">
        <w:t>in</w:t>
      </w:r>
      <w:r w:rsidRPr="007158F8">
        <w:rPr>
          <w:spacing w:val="-4"/>
        </w:rPr>
        <w:t xml:space="preserve"> </w:t>
      </w:r>
      <w:r w:rsidRPr="007158F8">
        <w:t>a</w:t>
      </w:r>
      <w:r w:rsidRPr="007158F8">
        <w:rPr>
          <w:spacing w:val="-4"/>
        </w:rPr>
        <w:t xml:space="preserve"> </w:t>
      </w:r>
      <w:r w:rsidRPr="007158F8">
        <w:t>game</w:t>
      </w:r>
      <w:r w:rsidRPr="007158F8">
        <w:rPr>
          <w:spacing w:val="-3"/>
        </w:rPr>
        <w:t xml:space="preserve"> </w:t>
      </w:r>
      <w:r w:rsidRPr="007158F8">
        <w:t>or</w:t>
      </w:r>
      <w:r w:rsidRPr="007158F8">
        <w:rPr>
          <w:spacing w:val="-4"/>
        </w:rPr>
        <w:t xml:space="preserve"> </w:t>
      </w:r>
      <w:r w:rsidRPr="007158F8">
        <w:t>challenge requiring such a contestant’s participation</w:t>
      </w:r>
    </w:p>
    <w:p w14:paraId="3ACD5755"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pPr>
      <w:r w:rsidRPr="007158F8">
        <w:t>In</w:t>
      </w:r>
      <w:r w:rsidRPr="007158F8">
        <w:rPr>
          <w:spacing w:val="-5"/>
        </w:rPr>
        <w:t xml:space="preserve"> </w:t>
      </w:r>
      <w:r w:rsidRPr="007158F8">
        <w:t>the</w:t>
      </w:r>
      <w:r w:rsidRPr="007158F8">
        <w:rPr>
          <w:spacing w:val="-5"/>
        </w:rPr>
        <w:t xml:space="preserve"> </w:t>
      </w:r>
      <w:r w:rsidRPr="007158F8">
        <w:t>case</w:t>
      </w:r>
      <w:r w:rsidRPr="007158F8">
        <w:rPr>
          <w:spacing w:val="-5"/>
        </w:rPr>
        <w:t xml:space="preserve"> </w:t>
      </w:r>
      <w:r w:rsidRPr="007158F8">
        <w:t>of</w:t>
      </w:r>
      <w:r w:rsidRPr="007158F8">
        <w:rPr>
          <w:spacing w:val="-5"/>
        </w:rPr>
        <w:t xml:space="preserve"> </w:t>
      </w:r>
      <w:r w:rsidRPr="007158F8">
        <w:t>ill-health</w:t>
      </w:r>
      <w:r w:rsidRPr="007158F8">
        <w:rPr>
          <w:spacing w:val="-5"/>
        </w:rPr>
        <w:t xml:space="preserve"> </w:t>
      </w:r>
      <w:r w:rsidRPr="007158F8">
        <w:t>or</w:t>
      </w:r>
      <w:r w:rsidRPr="007158F8">
        <w:rPr>
          <w:spacing w:val="-4"/>
        </w:rPr>
        <w:t xml:space="preserve"> </w:t>
      </w:r>
      <w:r w:rsidRPr="007158F8">
        <w:t>other</w:t>
      </w:r>
      <w:r w:rsidRPr="007158F8">
        <w:rPr>
          <w:spacing w:val="-5"/>
        </w:rPr>
        <w:t xml:space="preserve"> </w:t>
      </w:r>
      <w:r w:rsidRPr="007158F8">
        <w:t>health</w:t>
      </w:r>
      <w:r w:rsidRPr="007158F8">
        <w:rPr>
          <w:spacing w:val="-5"/>
        </w:rPr>
        <w:t xml:space="preserve"> </w:t>
      </w:r>
      <w:r w:rsidRPr="007158F8">
        <w:t>related</w:t>
      </w:r>
      <w:r w:rsidRPr="007158F8">
        <w:rPr>
          <w:spacing w:val="-5"/>
        </w:rPr>
        <w:t xml:space="preserve"> </w:t>
      </w:r>
      <w:r w:rsidRPr="007158F8">
        <w:rPr>
          <w:spacing w:val="-2"/>
        </w:rPr>
        <w:t>matters</w:t>
      </w:r>
    </w:p>
    <w:p w14:paraId="690AA3A3" w14:textId="58DFFECF" w:rsidR="000C2020" w:rsidRPr="007158F8" w:rsidRDefault="000C2020" w:rsidP="00FD7FB6">
      <w:pPr>
        <w:pStyle w:val="ListParagraph"/>
        <w:widowControl w:val="0"/>
        <w:numPr>
          <w:ilvl w:val="4"/>
          <w:numId w:val="35"/>
        </w:numPr>
        <w:tabs>
          <w:tab w:val="left" w:pos="2635"/>
          <w:tab w:val="left" w:pos="2637"/>
        </w:tabs>
        <w:autoSpaceDE w:val="0"/>
        <w:autoSpaceDN w:val="0"/>
        <w:spacing w:before="1" w:after="0" w:line="240" w:lineRule="auto"/>
        <w:ind w:right="1355"/>
        <w:contextualSpacing w:val="0"/>
        <w:sectPr w:rsidR="000C2020" w:rsidRPr="007158F8" w:rsidSect="000C2020">
          <w:pgSz w:w="12240" w:h="15840"/>
          <w:pgMar w:top="740" w:right="800" w:bottom="280" w:left="780" w:header="720" w:footer="720" w:gutter="0"/>
          <w:cols w:space="720"/>
        </w:sectPr>
      </w:pPr>
      <w:r w:rsidRPr="007158F8">
        <w:t>In</w:t>
      </w:r>
      <w:r w:rsidRPr="007158F8">
        <w:rPr>
          <w:spacing w:val="-5"/>
        </w:rPr>
        <w:t xml:space="preserve"> </w:t>
      </w:r>
      <w:r w:rsidRPr="007158F8">
        <w:t>the</w:t>
      </w:r>
      <w:r w:rsidRPr="007158F8">
        <w:rPr>
          <w:spacing w:val="-5"/>
        </w:rPr>
        <w:t xml:space="preserve"> </w:t>
      </w:r>
      <w:r w:rsidRPr="007158F8">
        <w:t>case</w:t>
      </w:r>
      <w:r w:rsidRPr="007158F8">
        <w:rPr>
          <w:spacing w:val="-5"/>
        </w:rPr>
        <w:t xml:space="preserve"> </w:t>
      </w:r>
      <w:r w:rsidRPr="007158F8">
        <w:t>of</w:t>
      </w:r>
      <w:r w:rsidRPr="007158F8">
        <w:rPr>
          <w:spacing w:val="-5"/>
        </w:rPr>
        <w:t xml:space="preserve"> </w:t>
      </w:r>
      <w:r w:rsidRPr="007158F8">
        <w:t>withholding</w:t>
      </w:r>
      <w:r w:rsidRPr="007158F8">
        <w:rPr>
          <w:spacing w:val="-5"/>
        </w:rPr>
        <w:t xml:space="preserve"> </w:t>
      </w:r>
      <w:r w:rsidRPr="007158F8">
        <w:t>medical</w:t>
      </w:r>
      <w:r w:rsidRPr="007158F8">
        <w:rPr>
          <w:spacing w:val="-5"/>
        </w:rPr>
        <w:t xml:space="preserve"> </w:t>
      </w:r>
      <w:r w:rsidRPr="007158F8">
        <w:t>information</w:t>
      </w:r>
      <w:r w:rsidRPr="007158F8">
        <w:rPr>
          <w:spacing w:val="-5"/>
        </w:rPr>
        <w:t xml:space="preserve"> </w:t>
      </w:r>
      <w:r w:rsidRPr="007158F8">
        <w:t>or</w:t>
      </w:r>
      <w:r w:rsidRPr="007158F8">
        <w:rPr>
          <w:spacing w:val="-5"/>
        </w:rPr>
        <w:t xml:space="preserve"> </w:t>
      </w:r>
      <w:r w:rsidRPr="007158F8">
        <w:t>symptoms from the executive board</w:t>
      </w:r>
    </w:p>
    <w:p w14:paraId="09F18639"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80" w:after="0" w:line="240" w:lineRule="auto"/>
        <w:ind w:right="1286"/>
      </w:pPr>
      <w:r w:rsidRPr="007158F8">
        <w:t>In</w:t>
      </w:r>
      <w:r w:rsidRPr="007158F8">
        <w:rPr>
          <w:spacing w:val="-4"/>
        </w:rPr>
        <w:t xml:space="preserve"> </w:t>
      </w:r>
      <w:r w:rsidRPr="007158F8">
        <w:t>the</w:t>
      </w:r>
      <w:r w:rsidRPr="007158F8">
        <w:rPr>
          <w:spacing w:val="-4"/>
        </w:rPr>
        <w:t xml:space="preserve"> </w:t>
      </w:r>
      <w:r w:rsidRPr="007158F8">
        <w:t>case</w:t>
      </w:r>
      <w:r w:rsidRPr="007158F8">
        <w:rPr>
          <w:spacing w:val="-4"/>
        </w:rPr>
        <w:t xml:space="preserve"> </w:t>
      </w:r>
      <w:r w:rsidRPr="007158F8">
        <w:t>of</w:t>
      </w:r>
      <w:r w:rsidRPr="007158F8">
        <w:rPr>
          <w:spacing w:val="-4"/>
        </w:rPr>
        <w:t xml:space="preserve"> </w:t>
      </w:r>
      <w:r w:rsidRPr="007158F8">
        <w:t>willfully</w:t>
      </w:r>
      <w:r w:rsidRPr="007158F8">
        <w:rPr>
          <w:spacing w:val="-4"/>
        </w:rPr>
        <w:t xml:space="preserve"> </w:t>
      </w:r>
      <w:r w:rsidRPr="007158F8">
        <w:t>impeding</w:t>
      </w:r>
      <w:r w:rsidRPr="007158F8">
        <w:rPr>
          <w:spacing w:val="-4"/>
        </w:rPr>
        <w:t xml:space="preserve"> </w:t>
      </w:r>
      <w:r w:rsidRPr="007158F8">
        <w:t>the</w:t>
      </w:r>
      <w:r w:rsidRPr="007158F8">
        <w:rPr>
          <w:spacing w:val="-4"/>
        </w:rPr>
        <w:t xml:space="preserve"> </w:t>
      </w:r>
      <w:r w:rsidRPr="007158F8">
        <w:t>work</w:t>
      </w:r>
      <w:r w:rsidRPr="007158F8">
        <w:rPr>
          <w:spacing w:val="-4"/>
        </w:rPr>
        <w:t xml:space="preserve"> </w:t>
      </w:r>
      <w:r w:rsidRPr="007158F8">
        <w:t>of</w:t>
      </w:r>
      <w:r w:rsidRPr="007158F8">
        <w:rPr>
          <w:spacing w:val="-4"/>
        </w:rPr>
        <w:t xml:space="preserve"> </w:t>
      </w:r>
      <w:r w:rsidRPr="007158F8">
        <w:t>the</w:t>
      </w:r>
      <w:r w:rsidRPr="007158F8">
        <w:rPr>
          <w:spacing w:val="-4"/>
        </w:rPr>
        <w:t xml:space="preserve"> </w:t>
      </w:r>
      <w:r w:rsidRPr="007158F8">
        <w:t>production team and executive board</w:t>
      </w:r>
    </w:p>
    <w:p w14:paraId="318A5811" w14:textId="77777777" w:rsidR="000C2020" w:rsidRPr="007158F8" w:rsidRDefault="000C2020" w:rsidP="00FD7FB6">
      <w:pPr>
        <w:pStyle w:val="ListParagraph"/>
        <w:widowControl w:val="0"/>
        <w:numPr>
          <w:ilvl w:val="4"/>
          <w:numId w:val="35"/>
        </w:numPr>
        <w:tabs>
          <w:tab w:val="left" w:pos="2635"/>
          <w:tab w:val="left" w:pos="2637"/>
        </w:tabs>
        <w:autoSpaceDE w:val="0"/>
        <w:autoSpaceDN w:val="0"/>
        <w:spacing w:before="80" w:after="0" w:line="240" w:lineRule="auto"/>
        <w:ind w:right="1286"/>
      </w:pPr>
      <w:r w:rsidRPr="007158F8">
        <w:t>In the case of misconduct or unlawful conduct (as determined by the sole discretion of the executive board) including</w:t>
      </w:r>
      <w:r w:rsidRPr="007158F8">
        <w:rPr>
          <w:spacing w:val="-5"/>
        </w:rPr>
        <w:t xml:space="preserve"> </w:t>
      </w:r>
      <w:r w:rsidRPr="007158F8">
        <w:t>but</w:t>
      </w:r>
      <w:r w:rsidRPr="007158F8">
        <w:rPr>
          <w:spacing w:val="-5"/>
        </w:rPr>
        <w:t xml:space="preserve"> </w:t>
      </w:r>
      <w:r w:rsidRPr="007158F8">
        <w:t>not</w:t>
      </w:r>
      <w:r w:rsidRPr="007158F8">
        <w:rPr>
          <w:spacing w:val="-5"/>
        </w:rPr>
        <w:t xml:space="preserve"> </w:t>
      </w:r>
      <w:r w:rsidRPr="007158F8">
        <w:t>limited</w:t>
      </w:r>
      <w:r w:rsidRPr="007158F8">
        <w:rPr>
          <w:spacing w:val="-4"/>
        </w:rPr>
        <w:t xml:space="preserve"> </w:t>
      </w:r>
      <w:r w:rsidRPr="007158F8">
        <w:t>to</w:t>
      </w:r>
      <w:r w:rsidRPr="007158F8">
        <w:rPr>
          <w:spacing w:val="-4"/>
        </w:rPr>
        <w:t xml:space="preserve"> </w:t>
      </w:r>
      <w:r w:rsidRPr="007158F8">
        <w:t>stealing,</w:t>
      </w:r>
      <w:r w:rsidRPr="007158F8">
        <w:rPr>
          <w:spacing w:val="-5"/>
        </w:rPr>
        <w:t xml:space="preserve"> </w:t>
      </w:r>
      <w:r w:rsidRPr="007158F8">
        <w:t>harming,</w:t>
      </w:r>
      <w:r w:rsidRPr="007158F8">
        <w:rPr>
          <w:spacing w:val="-5"/>
        </w:rPr>
        <w:t xml:space="preserve"> </w:t>
      </w:r>
      <w:r w:rsidRPr="007158F8">
        <w:t>threatening</w:t>
      </w:r>
      <w:r w:rsidRPr="007158F8">
        <w:rPr>
          <w:spacing w:val="-5"/>
        </w:rPr>
        <w:t xml:space="preserve"> </w:t>
      </w:r>
      <w:r w:rsidRPr="007158F8">
        <w:t>to harm, etc. from other contestants or members of the executive board (including any and all acts of violence and criminal damage)</w:t>
      </w:r>
    </w:p>
    <w:p w14:paraId="2C74BFEE" w14:textId="268759BC" w:rsidR="000C2020" w:rsidRPr="007158F8" w:rsidRDefault="000C2020" w:rsidP="00FD7FB6">
      <w:pPr>
        <w:pStyle w:val="ListParagraph"/>
        <w:widowControl w:val="0"/>
        <w:numPr>
          <w:ilvl w:val="4"/>
          <w:numId w:val="35"/>
        </w:numPr>
        <w:tabs>
          <w:tab w:val="left" w:pos="2635"/>
          <w:tab w:val="left" w:pos="2637"/>
        </w:tabs>
        <w:autoSpaceDE w:val="0"/>
        <w:autoSpaceDN w:val="0"/>
        <w:spacing w:before="80" w:after="0" w:line="240" w:lineRule="auto"/>
        <w:ind w:right="1286"/>
      </w:pPr>
      <w:r w:rsidRPr="007158F8">
        <w:t>Violation</w:t>
      </w:r>
      <w:r w:rsidRPr="007158F8">
        <w:rPr>
          <w:spacing w:val="-4"/>
        </w:rPr>
        <w:t xml:space="preserve"> </w:t>
      </w:r>
      <w:r w:rsidRPr="007158F8">
        <w:t>of</w:t>
      </w:r>
      <w:r w:rsidRPr="007158F8">
        <w:rPr>
          <w:spacing w:val="-4"/>
        </w:rPr>
        <w:t xml:space="preserve"> </w:t>
      </w:r>
      <w:r w:rsidRPr="007158F8">
        <w:t>any</w:t>
      </w:r>
      <w:r w:rsidRPr="007158F8">
        <w:rPr>
          <w:spacing w:val="-4"/>
        </w:rPr>
        <w:t xml:space="preserve"> </w:t>
      </w:r>
      <w:r w:rsidRPr="007158F8">
        <w:t>rule</w:t>
      </w:r>
      <w:r w:rsidRPr="007158F8">
        <w:rPr>
          <w:spacing w:val="-4"/>
        </w:rPr>
        <w:t xml:space="preserve"> </w:t>
      </w:r>
      <w:r w:rsidRPr="007158F8">
        <w:t>related</w:t>
      </w:r>
      <w:r w:rsidRPr="007158F8">
        <w:rPr>
          <w:spacing w:val="-4"/>
        </w:rPr>
        <w:t xml:space="preserve"> </w:t>
      </w:r>
      <w:r w:rsidRPr="007158F8">
        <w:t>to</w:t>
      </w:r>
      <w:r w:rsidRPr="007158F8">
        <w:rPr>
          <w:spacing w:val="-4"/>
        </w:rPr>
        <w:t xml:space="preserve"> </w:t>
      </w:r>
      <w:r w:rsidRPr="007158F8">
        <w:t>the</w:t>
      </w:r>
      <w:r w:rsidRPr="007158F8">
        <w:rPr>
          <w:spacing w:val="-4"/>
        </w:rPr>
        <w:t xml:space="preserve"> </w:t>
      </w:r>
      <w:r w:rsidRPr="007158F8">
        <w:t>competition,</w:t>
      </w:r>
      <w:r w:rsidRPr="007158F8">
        <w:rPr>
          <w:spacing w:val="-4"/>
        </w:rPr>
        <w:t xml:space="preserve"> </w:t>
      </w:r>
      <w:r w:rsidRPr="007158F8">
        <w:t>series</w:t>
      </w:r>
      <w:r w:rsidRPr="007158F8">
        <w:rPr>
          <w:spacing w:val="-4"/>
        </w:rPr>
        <w:t xml:space="preserve"> </w:t>
      </w:r>
      <w:r w:rsidRPr="007158F8">
        <w:t>and/or organization as a whole, including any instruction of a member of the executive board</w:t>
      </w:r>
    </w:p>
    <w:p w14:paraId="15F3E940" w14:textId="77777777" w:rsidR="000C2020" w:rsidRPr="007158F8" w:rsidRDefault="000C2020" w:rsidP="00FD7FB6">
      <w:pPr>
        <w:pStyle w:val="ListParagraph"/>
        <w:widowControl w:val="0"/>
        <w:numPr>
          <w:ilvl w:val="3"/>
          <w:numId w:val="37"/>
        </w:numPr>
        <w:tabs>
          <w:tab w:val="left" w:pos="1914"/>
          <w:tab w:val="left" w:pos="1917"/>
        </w:tabs>
        <w:autoSpaceDE w:val="0"/>
        <w:autoSpaceDN w:val="0"/>
        <w:spacing w:after="0" w:line="240" w:lineRule="auto"/>
        <w:ind w:right="1012"/>
      </w:pPr>
      <w:r w:rsidRPr="007158F8">
        <w:t>Any contestant removed as a result of any of these circumstances may</w:t>
      </w:r>
      <w:r w:rsidRPr="007158F8">
        <w:rPr>
          <w:spacing w:val="-4"/>
        </w:rPr>
        <w:t xml:space="preserve"> </w:t>
      </w:r>
      <w:r w:rsidRPr="007158F8">
        <w:t>be</w:t>
      </w:r>
      <w:r w:rsidRPr="007158F8">
        <w:rPr>
          <w:spacing w:val="-4"/>
        </w:rPr>
        <w:t xml:space="preserve"> </w:t>
      </w:r>
      <w:r w:rsidRPr="007158F8">
        <w:t>replaced</w:t>
      </w:r>
      <w:r w:rsidRPr="007158F8">
        <w:rPr>
          <w:spacing w:val="-4"/>
        </w:rPr>
        <w:t xml:space="preserve"> </w:t>
      </w:r>
      <w:r w:rsidRPr="007158F8">
        <w:t>at</w:t>
      </w:r>
      <w:r w:rsidRPr="007158F8">
        <w:rPr>
          <w:spacing w:val="-4"/>
        </w:rPr>
        <w:t xml:space="preserve"> </w:t>
      </w:r>
      <w:r w:rsidRPr="007158F8">
        <w:t>the</w:t>
      </w:r>
      <w:r w:rsidRPr="007158F8">
        <w:rPr>
          <w:spacing w:val="-4"/>
        </w:rPr>
        <w:t xml:space="preserve"> </w:t>
      </w:r>
      <w:r w:rsidRPr="007158F8">
        <w:t>sole</w:t>
      </w:r>
      <w:r w:rsidRPr="007158F8">
        <w:rPr>
          <w:spacing w:val="-4"/>
        </w:rPr>
        <w:t xml:space="preserve"> </w:t>
      </w:r>
      <w:r w:rsidRPr="007158F8">
        <w:t>discretion</w:t>
      </w:r>
      <w:r w:rsidRPr="007158F8">
        <w:rPr>
          <w:spacing w:val="-4"/>
        </w:rPr>
        <w:t xml:space="preserve"> </w:t>
      </w:r>
      <w:r w:rsidRPr="007158F8">
        <w:t>of</w:t>
      </w:r>
      <w:r w:rsidRPr="007158F8">
        <w:rPr>
          <w:spacing w:val="-4"/>
        </w:rPr>
        <w:t xml:space="preserve"> </w:t>
      </w:r>
      <w:r w:rsidRPr="007158F8">
        <w:t>the</w:t>
      </w:r>
      <w:r w:rsidRPr="007158F8">
        <w:rPr>
          <w:spacing w:val="-2"/>
        </w:rPr>
        <w:t xml:space="preserve"> </w:t>
      </w:r>
      <w:r w:rsidRPr="007158F8">
        <w:t>executive</w:t>
      </w:r>
      <w:r w:rsidRPr="007158F8">
        <w:rPr>
          <w:spacing w:val="-4"/>
        </w:rPr>
        <w:t xml:space="preserve"> </w:t>
      </w:r>
      <w:r w:rsidRPr="007158F8">
        <w:t>board</w:t>
      </w:r>
      <w:r w:rsidRPr="007158F8">
        <w:rPr>
          <w:spacing w:val="-3"/>
        </w:rPr>
        <w:t xml:space="preserve"> </w:t>
      </w:r>
      <w:r w:rsidRPr="007158F8">
        <w:t>at</w:t>
      </w:r>
      <w:r w:rsidRPr="007158F8">
        <w:rPr>
          <w:spacing w:val="-4"/>
        </w:rPr>
        <w:t xml:space="preserve"> </w:t>
      </w:r>
      <w:r w:rsidRPr="007158F8">
        <w:t>any time by an alternate contestant</w:t>
      </w:r>
    </w:p>
    <w:p w14:paraId="49480348" w14:textId="77777777" w:rsidR="000C2020" w:rsidRPr="007158F8" w:rsidRDefault="000C2020" w:rsidP="00FD7FB6">
      <w:pPr>
        <w:pStyle w:val="ListParagraph"/>
        <w:widowControl w:val="0"/>
        <w:numPr>
          <w:ilvl w:val="3"/>
          <w:numId w:val="37"/>
        </w:numPr>
        <w:tabs>
          <w:tab w:val="left" w:pos="1914"/>
          <w:tab w:val="left" w:pos="1917"/>
        </w:tabs>
        <w:autoSpaceDE w:val="0"/>
        <w:autoSpaceDN w:val="0"/>
        <w:spacing w:after="0" w:line="240" w:lineRule="auto"/>
        <w:ind w:right="1175"/>
      </w:pPr>
      <w:r w:rsidRPr="007158F8">
        <w:t>By default, all contestants who are selected and accept a place in the competition agrees to be involved in the production process and to have their name and progression in the competition documented</w:t>
      </w:r>
      <w:r w:rsidRPr="007158F8">
        <w:rPr>
          <w:spacing w:val="-5"/>
        </w:rPr>
        <w:t xml:space="preserve"> </w:t>
      </w:r>
      <w:r w:rsidRPr="007158F8">
        <w:t>in</w:t>
      </w:r>
      <w:r w:rsidRPr="007158F8">
        <w:rPr>
          <w:spacing w:val="-5"/>
        </w:rPr>
        <w:t xml:space="preserve"> </w:t>
      </w:r>
      <w:r w:rsidRPr="007158F8">
        <w:t>the</w:t>
      </w:r>
      <w:r w:rsidRPr="007158F8">
        <w:rPr>
          <w:spacing w:val="-5"/>
        </w:rPr>
        <w:t xml:space="preserve"> </w:t>
      </w:r>
      <w:r w:rsidRPr="007158F8">
        <w:t>corresponding</w:t>
      </w:r>
      <w:r w:rsidRPr="007158F8">
        <w:rPr>
          <w:spacing w:val="-5"/>
        </w:rPr>
        <w:t xml:space="preserve"> </w:t>
      </w:r>
      <w:r w:rsidRPr="007158F8">
        <w:t>YouTube</w:t>
      </w:r>
      <w:r w:rsidRPr="007158F8">
        <w:rPr>
          <w:spacing w:val="-5"/>
        </w:rPr>
        <w:t xml:space="preserve"> </w:t>
      </w:r>
      <w:r w:rsidRPr="007158F8">
        <w:t>series.</w:t>
      </w:r>
      <w:r w:rsidRPr="007158F8">
        <w:rPr>
          <w:spacing w:val="-5"/>
        </w:rPr>
        <w:t xml:space="preserve"> </w:t>
      </w:r>
      <w:r w:rsidRPr="007158F8">
        <w:t>This</w:t>
      </w:r>
      <w:r w:rsidRPr="007158F8">
        <w:rPr>
          <w:spacing w:val="-5"/>
        </w:rPr>
        <w:t xml:space="preserve"> </w:t>
      </w:r>
      <w:r w:rsidRPr="007158F8">
        <w:t>agreement includes, but is not limited to, an involvement in the following:</w:t>
      </w:r>
    </w:p>
    <w:p w14:paraId="724CED3F" w14:textId="77777777" w:rsidR="000C2020" w:rsidRPr="007158F8" w:rsidRDefault="000C2020" w:rsidP="00FD7FB6">
      <w:pPr>
        <w:pStyle w:val="ListParagraph"/>
        <w:widowControl w:val="0"/>
        <w:numPr>
          <w:ilvl w:val="4"/>
          <w:numId w:val="34"/>
        </w:numPr>
        <w:tabs>
          <w:tab w:val="left" w:pos="2635"/>
          <w:tab w:val="left" w:pos="2637"/>
        </w:tabs>
        <w:autoSpaceDE w:val="0"/>
        <w:autoSpaceDN w:val="0"/>
        <w:spacing w:after="0" w:line="240" w:lineRule="auto"/>
        <w:ind w:left="1440" w:right="1025"/>
      </w:pPr>
      <w:r w:rsidRPr="007158F8">
        <w:t>Each contestant will be responsible for recording and submitting frequent confessionals in which they will analyze their progression and experience within the Survivor: Time &amp; Change framework throughout the duration of the competition. They are expected to not conceal any essential information that may be relevant to telling the story of how the overall competition will progress; the executive board</w:t>
      </w:r>
      <w:r w:rsidRPr="007158F8">
        <w:rPr>
          <w:spacing w:val="40"/>
        </w:rPr>
        <w:t xml:space="preserve"> </w:t>
      </w:r>
      <w:r w:rsidRPr="007158F8">
        <w:t>will be expected to keep all confessional conversations and questionings</w:t>
      </w:r>
      <w:r w:rsidRPr="007158F8">
        <w:rPr>
          <w:spacing w:val="-5"/>
        </w:rPr>
        <w:t xml:space="preserve"> </w:t>
      </w:r>
      <w:r w:rsidRPr="007158F8">
        <w:t>confidential,</w:t>
      </w:r>
      <w:r w:rsidRPr="007158F8">
        <w:rPr>
          <w:spacing w:val="-5"/>
        </w:rPr>
        <w:t xml:space="preserve"> </w:t>
      </w:r>
      <w:r w:rsidRPr="007158F8">
        <w:t>even</w:t>
      </w:r>
      <w:r w:rsidRPr="007158F8">
        <w:rPr>
          <w:spacing w:val="-5"/>
        </w:rPr>
        <w:t xml:space="preserve"> </w:t>
      </w:r>
      <w:r w:rsidRPr="007158F8">
        <w:t>in</w:t>
      </w:r>
      <w:r w:rsidRPr="007158F8">
        <w:rPr>
          <w:spacing w:val="-5"/>
        </w:rPr>
        <w:t xml:space="preserve"> </w:t>
      </w:r>
      <w:r w:rsidRPr="007158F8">
        <w:t>the</w:t>
      </w:r>
      <w:r w:rsidRPr="007158F8">
        <w:rPr>
          <w:spacing w:val="-5"/>
        </w:rPr>
        <w:t xml:space="preserve"> </w:t>
      </w:r>
      <w:r w:rsidRPr="007158F8">
        <w:t>event</w:t>
      </w:r>
      <w:r w:rsidRPr="007158F8">
        <w:rPr>
          <w:spacing w:val="-5"/>
        </w:rPr>
        <w:t xml:space="preserve"> </w:t>
      </w:r>
      <w:r w:rsidRPr="007158F8">
        <w:t>that</w:t>
      </w:r>
      <w:r w:rsidRPr="007158F8">
        <w:rPr>
          <w:spacing w:val="-5"/>
        </w:rPr>
        <w:t xml:space="preserve"> </w:t>
      </w:r>
      <w:r w:rsidRPr="007158F8">
        <w:t>a</w:t>
      </w:r>
      <w:r w:rsidRPr="007158F8">
        <w:rPr>
          <w:spacing w:val="-5"/>
        </w:rPr>
        <w:t xml:space="preserve"> </w:t>
      </w:r>
      <w:r w:rsidRPr="007158F8">
        <w:t>contestant is eliminated from the competition at a subsequent tribal council. Once eliminated, the contestant will no longer be required to record and submit such confessionals; however,</w:t>
      </w:r>
      <w:r w:rsidRPr="007158F8">
        <w:rPr>
          <w:spacing w:val="40"/>
        </w:rPr>
        <w:t xml:space="preserve"> </w:t>
      </w:r>
      <w:r w:rsidRPr="007158F8">
        <w:t xml:space="preserve">if involved in the Jury, they will still be required to stay up to date regarding the ongoings of the competition, as well as attend subsequent tribal council ceremonies unless excused by the executive board. Jury members will be forbidden from discussing strategy with the remaining contestants in the game - they will however be permitted to discuss the progression of the game with fellow jury members if </w:t>
      </w:r>
      <w:r w:rsidRPr="007158F8">
        <w:rPr>
          <w:spacing w:val="-2"/>
        </w:rPr>
        <w:t>applicable.</w:t>
      </w:r>
    </w:p>
    <w:p w14:paraId="078B62EB" w14:textId="77777777" w:rsidR="000C2020" w:rsidRPr="007158F8" w:rsidRDefault="000C2020" w:rsidP="00FD7FB6">
      <w:pPr>
        <w:pStyle w:val="BodyText"/>
        <w:numPr>
          <w:ilvl w:val="4"/>
          <w:numId w:val="36"/>
        </w:numPr>
        <w:spacing w:before="80" w:line="240" w:lineRule="auto"/>
        <w:ind w:left="2160" w:right="1662"/>
        <w:jc w:val="both"/>
      </w:pPr>
      <w:r w:rsidRPr="007158F8">
        <w:t>Typical</w:t>
      </w:r>
      <w:r w:rsidRPr="007158F8">
        <w:rPr>
          <w:spacing w:val="-7"/>
        </w:rPr>
        <w:t xml:space="preserve"> </w:t>
      </w:r>
      <w:r w:rsidRPr="007158F8">
        <w:t>times</w:t>
      </w:r>
      <w:r w:rsidRPr="007158F8">
        <w:rPr>
          <w:spacing w:val="-7"/>
        </w:rPr>
        <w:t xml:space="preserve"> </w:t>
      </w:r>
      <w:r w:rsidRPr="007158F8">
        <w:t>for</w:t>
      </w:r>
      <w:r w:rsidRPr="007158F8">
        <w:rPr>
          <w:spacing w:val="-7"/>
        </w:rPr>
        <w:t xml:space="preserve"> </w:t>
      </w:r>
      <w:r w:rsidRPr="007158F8">
        <w:t>confessional</w:t>
      </w:r>
      <w:r w:rsidRPr="007158F8">
        <w:rPr>
          <w:spacing w:val="-7"/>
        </w:rPr>
        <w:t xml:space="preserve"> </w:t>
      </w:r>
      <w:r w:rsidRPr="007158F8">
        <w:t>submission</w:t>
      </w:r>
      <w:r w:rsidRPr="007158F8">
        <w:rPr>
          <w:spacing w:val="-7"/>
        </w:rPr>
        <w:t xml:space="preserve"> </w:t>
      </w:r>
      <w:r w:rsidRPr="007158F8">
        <w:t>will</w:t>
      </w:r>
      <w:r w:rsidRPr="007158F8">
        <w:rPr>
          <w:spacing w:val="-7"/>
        </w:rPr>
        <w:t xml:space="preserve"> </w:t>
      </w:r>
      <w:r w:rsidRPr="007158F8">
        <w:t>include before and after challenges, before and after tribal councils,</w:t>
      </w:r>
      <w:r w:rsidRPr="007158F8">
        <w:rPr>
          <w:spacing w:val="-6"/>
        </w:rPr>
        <w:t xml:space="preserve"> </w:t>
      </w:r>
      <w:r w:rsidRPr="007158F8">
        <w:t>as</w:t>
      </w:r>
      <w:r w:rsidRPr="007158F8">
        <w:rPr>
          <w:spacing w:val="-6"/>
        </w:rPr>
        <w:t xml:space="preserve"> </w:t>
      </w:r>
      <w:r w:rsidRPr="007158F8">
        <w:t>well</w:t>
      </w:r>
      <w:r w:rsidRPr="007158F8">
        <w:rPr>
          <w:spacing w:val="-6"/>
        </w:rPr>
        <w:t xml:space="preserve"> </w:t>
      </w:r>
      <w:r w:rsidRPr="007158F8">
        <w:t>as</w:t>
      </w:r>
      <w:r w:rsidRPr="007158F8">
        <w:rPr>
          <w:spacing w:val="-6"/>
        </w:rPr>
        <w:t xml:space="preserve"> </w:t>
      </w:r>
      <w:r w:rsidRPr="007158F8">
        <w:t>multiple</w:t>
      </w:r>
      <w:r w:rsidRPr="007158F8">
        <w:rPr>
          <w:spacing w:val="-6"/>
        </w:rPr>
        <w:t xml:space="preserve"> </w:t>
      </w:r>
      <w:r w:rsidRPr="007158F8">
        <w:t>times</w:t>
      </w:r>
      <w:r w:rsidRPr="007158F8">
        <w:rPr>
          <w:spacing w:val="-6"/>
        </w:rPr>
        <w:t xml:space="preserve"> </w:t>
      </w:r>
      <w:r w:rsidRPr="007158F8">
        <w:t>throughout</w:t>
      </w:r>
      <w:r w:rsidRPr="007158F8">
        <w:rPr>
          <w:spacing w:val="-6"/>
        </w:rPr>
        <w:t xml:space="preserve"> </w:t>
      </w:r>
      <w:r w:rsidRPr="007158F8">
        <w:t>the week as the competition progresses and become necessary to submit.</w:t>
      </w:r>
    </w:p>
    <w:p w14:paraId="22F9FF28" w14:textId="095E9389" w:rsidR="000C2020" w:rsidRPr="007158F8" w:rsidRDefault="000C2020" w:rsidP="00FD7FB6">
      <w:pPr>
        <w:pStyle w:val="ListParagraph"/>
        <w:widowControl w:val="0"/>
        <w:numPr>
          <w:ilvl w:val="5"/>
          <w:numId w:val="33"/>
        </w:numPr>
        <w:tabs>
          <w:tab w:val="left" w:pos="2635"/>
          <w:tab w:val="left" w:pos="2637"/>
        </w:tabs>
        <w:autoSpaceDE w:val="0"/>
        <w:autoSpaceDN w:val="0"/>
        <w:spacing w:after="0" w:line="240" w:lineRule="auto"/>
        <w:ind w:left="2160" w:right="1025"/>
        <w:sectPr w:rsidR="000C2020" w:rsidRPr="007158F8" w:rsidSect="000C2020">
          <w:pgSz w:w="12240" w:h="15840"/>
          <w:pgMar w:top="740" w:right="800" w:bottom="280" w:left="780" w:header="720" w:footer="720" w:gutter="0"/>
          <w:cols w:space="720"/>
        </w:sectPr>
      </w:pPr>
    </w:p>
    <w:p w14:paraId="16B2C423" w14:textId="6E08218D" w:rsidR="000C2020" w:rsidRPr="007158F8" w:rsidRDefault="000C2020" w:rsidP="00FD7FB6">
      <w:pPr>
        <w:pStyle w:val="ListParagraph"/>
        <w:widowControl w:val="0"/>
        <w:numPr>
          <w:ilvl w:val="4"/>
          <w:numId w:val="33"/>
        </w:numPr>
        <w:tabs>
          <w:tab w:val="left" w:pos="2635"/>
          <w:tab w:val="left" w:pos="2637"/>
        </w:tabs>
        <w:autoSpaceDE w:val="0"/>
        <w:autoSpaceDN w:val="0"/>
        <w:spacing w:after="0" w:line="240" w:lineRule="auto"/>
        <w:ind w:left="1440" w:right="1158"/>
      </w:pPr>
      <w:r w:rsidRPr="007158F8">
        <w:t>Each</w:t>
      </w:r>
      <w:r w:rsidRPr="007158F8">
        <w:rPr>
          <w:spacing w:val="-2"/>
        </w:rPr>
        <w:t xml:space="preserve"> </w:t>
      </w:r>
      <w:r w:rsidRPr="007158F8">
        <w:t>contestant</w:t>
      </w:r>
      <w:r w:rsidRPr="007158F8">
        <w:rPr>
          <w:spacing w:val="-2"/>
        </w:rPr>
        <w:t xml:space="preserve"> </w:t>
      </w:r>
      <w:r w:rsidRPr="007158F8">
        <w:t>will</w:t>
      </w:r>
      <w:r w:rsidRPr="007158F8">
        <w:rPr>
          <w:spacing w:val="-2"/>
        </w:rPr>
        <w:t xml:space="preserve"> </w:t>
      </w:r>
      <w:r w:rsidRPr="007158F8">
        <w:t>be</w:t>
      </w:r>
      <w:r w:rsidRPr="007158F8">
        <w:rPr>
          <w:spacing w:val="-2"/>
        </w:rPr>
        <w:t xml:space="preserve"> </w:t>
      </w:r>
      <w:r w:rsidRPr="007158F8">
        <w:t>responsible</w:t>
      </w:r>
      <w:r w:rsidRPr="007158F8">
        <w:rPr>
          <w:spacing w:val="-2"/>
        </w:rPr>
        <w:t xml:space="preserve"> </w:t>
      </w:r>
      <w:r w:rsidRPr="007158F8">
        <w:t>for</w:t>
      </w:r>
      <w:r w:rsidRPr="007158F8">
        <w:rPr>
          <w:spacing w:val="-2"/>
        </w:rPr>
        <w:t xml:space="preserve"> </w:t>
      </w:r>
      <w:r w:rsidRPr="007158F8">
        <w:t>recording</w:t>
      </w:r>
      <w:r w:rsidRPr="007158F8">
        <w:rPr>
          <w:spacing w:val="-2"/>
        </w:rPr>
        <w:t xml:space="preserve"> </w:t>
      </w:r>
      <w:r w:rsidRPr="007158F8">
        <w:t>any</w:t>
      </w:r>
      <w:r w:rsidRPr="007158F8">
        <w:rPr>
          <w:spacing w:val="-2"/>
        </w:rPr>
        <w:t xml:space="preserve"> </w:t>
      </w:r>
      <w:r w:rsidRPr="007158F8">
        <w:t>and</w:t>
      </w:r>
      <w:r w:rsidRPr="007158F8">
        <w:rPr>
          <w:spacing w:val="-2"/>
        </w:rPr>
        <w:t xml:space="preserve"> </w:t>
      </w:r>
      <w:r w:rsidRPr="007158F8">
        <w:t>all strategy meetings or conversations that take place with any other non-eliminated contestant. This also includes any maneuver</w:t>
      </w:r>
      <w:r w:rsidRPr="007158F8">
        <w:rPr>
          <w:spacing w:val="-5"/>
        </w:rPr>
        <w:t xml:space="preserve"> </w:t>
      </w:r>
      <w:r w:rsidRPr="007158F8">
        <w:t>intended</w:t>
      </w:r>
      <w:r w:rsidRPr="007158F8">
        <w:rPr>
          <w:spacing w:val="-5"/>
        </w:rPr>
        <w:t xml:space="preserve"> </w:t>
      </w:r>
      <w:r w:rsidRPr="007158F8">
        <w:t>to</w:t>
      </w:r>
      <w:r w:rsidRPr="007158F8">
        <w:rPr>
          <w:spacing w:val="-5"/>
        </w:rPr>
        <w:t xml:space="preserve"> </w:t>
      </w:r>
      <w:r w:rsidRPr="007158F8">
        <w:t>advance</w:t>
      </w:r>
      <w:r w:rsidRPr="007158F8">
        <w:rPr>
          <w:spacing w:val="-5"/>
        </w:rPr>
        <w:t xml:space="preserve"> </w:t>
      </w:r>
      <w:r w:rsidRPr="007158F8">
        <w:t>their</w:t>
      </w:r>
      <w:r w:rsidRPr="007158F8">
        <w:rPr>
          <w:spacing w:val="-5"/>
        </w:rPr>
        <w:t xml:space="preserve"> </w:t>
      </w:r>
      <w:r w:rsidRPr="007158F8">
        <w:t>place</w:t>
      </w:r>
      <w:r w:rsidRPr="007158F8">
        <w:rPr>
          <w:spacing w:val="-5"/>
        </w:rPr>
        <w:t xml:space="preserve"> </w:t>
      </w:r>
      <w:r w:rsidRPr="007158F8">
        <w:t>in</w:t>
      </w:r>
      <w:r w:rsidRPr="007158F8">
        <w:rPr>
          <w:spacing w:val="-5"/>
        </w:rPr>
        <w:t xml:space="preserve"> </w:t>
      </w:r>
      <w:r w:rsidRPr="007158F8">
        <w:t>the</w:t>
      </w:r>
      <w:r w:rsidRPr="007158F8">
        <w:rPr>
          <w:spacing w:val="-5"/>
        </w:rPr>
        <w:t xml:space="preserve"> </w:t>
      </w:r>
      <w:r w:rsidRPr="007158F8">
        <w:t>framework of the competition, such as searching for the hidden immunity idol. They will also be responsible for submitting these recorded discussions to the executive board in a manner to be communicated to all contestants by the executive board.</w:t>
      </w:r>
    </w:p>
    <w:p w14:paraId="066A79CD" w14:textId="2D8FCAE4" w:rsidR="000C2020" w:rsidRPr="007158F8" w:rsidRDefault="000C2020" w:rsidP="00FD7FB6">
      <w:pPr>
        <w:pStyle w:val="ListParagraph"/>
        <w:widowControl w:val="0"/>
        <w:numPr>
          <w:ilvl w:val="5"/>
          <w:numId w:val="33"/>
        </w:numPr>
        <w:tabs>
          <w:tab w:val="left" w:pos="2635"/>
          <w:tab w:val="left" w:pos="2637"/>
        </w:tabs>
        <w:autoSpaceDE w:val="0"/>
        <w:autoSpaceDN w:val="0"/>
        <w:spacing w:after="0" w:line="240" w:lineRule="auto"/>
        <w:ind w:left="2160" w:right="1158"/>
      </w:pPr>
      <w:r w:rsidRPr="007158F8">
        <w:t>Any</w:t>
      </w:r>
      <w:r w:rsidRPr="007158F8">
        <w:rPr>
          <w:spacing w:val="-8"/>
        </w:rPr>
        <w:t xml:space="preserve"> </w:t>
      </w:r>
      <w:r w:rsidRPr="007158F8">
        <w:t>recorded</w:t>
      </w:r>
      <w:r w:rsidRPr="007158F8">
        <w:rPr>
          <w:spacing w:val="-8"/>
        </w:rPr>
        <w:t xml:space="preserve"> </w:t>
      </w:r>
      <w:r w:rsidRPr="007158F8">
        <w:t>material</w:t>
      </w:r>
      <w:r w:rsidRPr="007158F8">
        <w:rPr>
          <w:spacing w:val="-8"/>
        </w:rPr>
        <w:t xml:space="preserve"> </w:t>
      </w:r>
      <w:r w:rsidRPr="007158F8">
        <w:t>including</w:t>
      </w:r>
      <w:r w:rsidRPr="007158F8">
        <w:rPr>
          <w:spacing w:val="-8"/>
        </w:rPr>
        <w:t xml:space="preserve"> </w:t>
      </w:r>
      <w:r w:rsidRPr="007158F8">
        <w:t>personal</w:t>
      </w:r>
      <w:r w:rsidRPr="007158F8">
        <w:rPr>
          <w:spacing w:val="-8"/>
        </w:rPr>
        <w:t xml:space="preserve"> </w:t>
      </w:r>
      <w:proofErr w:type="spellStart"/>
      <w:r w:rsidRPr="007158F8">
        <w:t>confessioanls</w:t>
      </w:r>
      <w:proofErr w:type="spellEnd"/>
      <w:r w:rsidRPr="007158F8">
        <w:t xml:space="preserve"> and conversations with any other contestant(s) are forbidden from being shared with other contestants who are not involved in said conversations.</w:t>
      </w:r>
    </w:p>
    <w:p w14:paraId="178FE636" w14:textId="77777777" w:rsidR="000C2020" w:rsidRPr="007158F8" w:rsidRDefault="000C2020" w:rsidP="00FD7FB6">
      <w:pPr>
        <w:pStyle w:val="ListParagraph"/>
        <w:widowControl w:val="0"/>
        <w:numPr>
          <w:ilvl w:val="3"/>
          <w:numId w:val="33"/>
        </w:numPr>
        <w:tabs>
          <w:tab w:val="left" w:pos="2635"/>
          <w:tab w:val="left" w:pos="2637"/>
        </w:tabs>
        <w:autoSpaceDE w:val="0"/>
        <w:autoSpaceDN w:val="0"/>
        <w:spacing w:after="0" w:line="240" w:lineRule="auto"/>
        <w:ind w:left="1440" w:right="1040"/>
      </w:pPr>
      <w:r w:rsidRPr="007158F8">
        <w:t>All recorded materials pertaining to an upcoming tribal council vote (with the exception of personal pre-tribal confessionals) are to be submitted a MINIMUM of one-hour prior to the tribal council ceremony in question. In other words, all meetings and opportunities to share information with other contestants will be forbidden from taking place within the hour leading up to a tribal council ceremony for the</w:t>
      </w:r>
      <w:r w:rsidRPr="007158F8">
        <w:rPr>
          <w:spacing w:val="-3"/>
        </w:rPr>
        <w:t xml:space="preserve"> </w:t>
      </w:r>
      <w:r w:rsidRPr="007158F8">
        <w:t>tribe</w:t>
      </w:r>
      <w:r w:rsidRPr="007158F8">
        <w:rPr>
          <w:spacing w:val="-3"/>
        </w:rPr>
        <w:t xml:space="preserve"> </w:t>
      </w:r>
      <w:r w:rsidRPr="007158F8">
        <w:t>attending</w:t>
      </w:r>
      <w:r w:rsidRPr="007158F8">
        <w:rPr>
          <w:spacing w:val="-3"/>
        </w:rPr>
        <w:t xml:space="preserve"> </w:t>
      </w:r>
      <w:r w:rsidRPr="007158F8">
        <w:t>such</w:t>
      </w:r>
      <w:r w:rsidRPr="007158F8">
        <w:rPr>
          <w:spacing w:val="-3"/>
        </w:rPr>
        <w:t xml:space="preserve"> </w:t>
      </w:r>
      <w:r w:rsidRPr="007158F8">
        <w:t>ceremony.</w:t>
      </w:r>
      <w:r w:rsidRPr="007158F8">
        <w:rPr>
          <w:spacing w:val="-3"/>
        </w:rPr>
        <w:t xml:space="preserve"> </w:t>
      </w:r>
      <w:r w:rsidRPr="007158F8">
        <w:t>The</w:t>
      </w:r>
      <w:r w:rsidRPr="007158F8">
        <w:rPr>
          <w:spacing w:val="-3"/>
        </w:rPr>
        <w:t xml:space="preserve"> </w:t>
      </w:r>
      <w:r w:rsidRPr="007158F8">
        <w:t>rationale</w:t>
      </w:r>
      <w:r w:rsidRPr="007158F8">
        <w:rPr>
          <w:spacing w:val="-3"/>
        </w:rPr>
        <w:t xml:space="preserve"> </w:t>
      </w:r>
      <w:r w:rsidRPr="007158F8">
        <w:t>for</w:t>
      </w:r>
      <w:r w:rsidRPr="007158F8">
        <w:rPr>
          <w:spacing w:val="-3"/>
        </w:rPr>
        <w:t xml:space="preserve"> </w:t>
      </w:r>
      <w:r w:rsidRPr="007158F8">
        <w:t>this</w:t>
      </w:r>
      <w:r w:rsidRPr="007158F8">
        <w:rPr>
          <w:spacing w:val="-3"/>
        </w:rPr>
        <w:t xml:space="preserve"> </w:t>
      </w:r>
      <w:r w:rsidRPr="007158F8">
        <w:t>rule is to prevent an unfair advantage to contestants who may pressure other contestants to make a decision based on last- second information (that may or may not be the truth), to ensure that all information is properly recorded and submitted prior to the tribal council ceremony at hand and also allows individual contestants to have the opportunity to analyze the information collected throughout the week to make an informed decision out of the influence of other contestants in the game going into the vote. There will be no restriction</w:t>
      </w:r>
      <w:r w:rsidRPr="007158F8">
        <w:rPr>
          <w:spacing w:val="-4"/>
        </w:rPr>
        <w:t xml:space="preserve"> </w:t>
      </w:r>
      <w:r w:rsidRPr="007158F8">
        <w:t>as</w:t>
      </w:r>
      <w:r w:rsidRPr="007158F8">
        <w:rPr>
          <w:spacing w:val="-4"/>
        </w:rPr>
        <w:t xml:space="preserve"> </w:t>
      </w:r>
      <w:r w:rsidRPr="007158F8">
        <w:t>to</w:t>
      </w:r>
      <w:r w:rsidRPr="007158F8">
        <w:rPr>
          <w:spacing w:val="-4"/>
        </w:rPr>
        <w:t xml:space="preserve"> </w:t>
      </w:r>
      <w:r w:rsidRPr="007158F8">
        <w:t>the</w:t>
      </w:r>
      <w:r w:rsidRPr="007158F8">
        <w:rPr>
          <w:spacing w:val="-4"/>
        </w:rPr>
        <w:t xml:space="preserve"> </w:t>
      </w:r>
      <w:proofErr w:type="spellStart"/>
      <w:r w:rsidRPr="007158F8">
        <w:t>infromation</w:t>
      </w:r>
      <w:proofErr w:type="spellEnd"/>
      <w:r w:rsidRPr="007158F8">
        <w:rPr>
          <w:spacing w:val="-4"/>
        </w:rPr>
        <w:t xml:space="preserve"> </w:t>
      </w:r>
      <w:r w:rsidRPr="007158F8">
        <w:t>that</w:t>
      </w:r>
      <w:r w:rsidRPr="007158F8">
        <w:rPr>
          <w:spacing w:val="-4"/>
        </w:rPr>
        <w:t xml:space="preserve"> </w:t>
      </w:r>
      <w:r w:rsidRPr="007158F8">
        <w:t>can</w:t>
      </w:r>
      <w:r w:rsidRPr="007158F8">
        <w:rPr>
          <w:spacing w:val="-4"/>
        </w:rPr>
        <w:t xml:space="preserve"> </w:t>
      </w:r>
      <w:r w:rsidRPr="007158F8">
        <w:t>be</w:t>
      </w:r>
      <w:r w:rsidRPr="007158F8">
        <w:rPr>
          <w:spacing w:val="-4"/>
        </w:rPr>
        <w:t xml:space="preserve"> </w:t>
      </w:r>
      <w:r w:rsidRPr="007158F8">
        <w:t>shared</w:t>
      </w:r>
      <w:r w:rsidRPr="007158F8">
        <w:rPr>
          <w:spacing w:val="-4"/>
        </w:rPr>
        <w:t xml:space="preserve"> </w:t>
      </w:r>
      <w:r w:rsidRPr="007158F8">
        <w:t>at</w:t>
      </w:r>
      <w:r w:rsidRPr="007158F8">
        <w:rPr>
          <w:spacing w:val="-4"/>
        </w:rPr>
        <w:t xml:space="preserve"> </w:t>
      </w:r>
      <w:r w:rsidRPr="007158F8">
        <w:t>a</w:t>
      </w:r>
      <w:r w:rsidRPr="007158F8">
        <w:rPr>
          <w:spacing w:val="-4"/>
        </w:rPr>
        <w:t xml:space="preserve"> </w:t>
      </w:r>
      <w:proofErr w:type="gramStart"/>
      <w:r w:rsidRPr="007158F8">
        <w:t>tribal council ceremonies</w:t>
      </w:r>
      <w:proofErr w:type="gramEnd"/>
      <w:r w:rsidRPr="007158F8">
        <w:t xml:space="preserve"> so long as the cameras are on - in other words, information can be distributed that may be relevant to the game so long as it is recorded at tribal councils or taking place at least one hour before the ceremony.</w:t>
      </w:r>
    </w:p>
    <w:p w14:paraId="59342B86" w14:textId="21FD9027" w:rsidR="000C2020" w:rsidRPr="007158F8" w:rsidRDefault="000C2020" w:rsidP="00FD7FB6">
      <w:pPr>
        <w:pStyle w:val="ListParagraph"/>
        <w:widowControl w:val="0"/>
        <w:numPr>
          <w:ilvl w:val="3"/>
          <w:numId w:val="33"/>
        </w:numPr>
        <w:tabs>
          <w:tab w:val="left" w:pos="2635"/>
          <w:tab w:val="left" w:pos="2637"/>
        </w:tabs>
        <w:autoSpaceDE w:val="0"/>
        <w:autoSpaceDN w:val="0"/>
        <w:spacing w:after="0" w:line="240" w:lineRule="auto"/>
        <w:ind w:left="1440" w:right="1040"/>
      </w:pPr>
      <w:r w:rsidRPr="007158F8">
        <w:t>If a contestant fails to adhere by the expectations for video submissions,</w:t>
      </w:r>
      <w:r w:rsidRPr="007158F8">
        <w:rPr>
          <w:spacing w:val="-4"/>
        </w:rPr>
        <w:t xml:space="preserve"> </w:t>
      </w:r>
      <w:r w:rsidRPr="007158F8">
        <w:t>they</w:t>
      </w:r>
      <w:r w:rsidRPr="007158F8">
        <w:rPr>
          <w:spacing w:val="-4"/>
        </w:rPr>
        <w:t xml:space="preserve"> </w:t>
      </w:r>
      <w:r w:rsidRPr="007158F8">
        <w:t>may</w:t>
      </w:r>
      <w:r w:rsidRPr="007158F8">
        <w:rPr>
          <w:spacing w:val="-3"/>
        </w:rPr>
        <w:t xml:space="preserve"> </w:t>
      </w:r>
      <w:r w:rsidRPr="007158F8">
        <w:t>be</w:t>
      </w:r>
      <w:r w:rsidRPr="007158F8">
        <w:rPr>
          <w:spacing w:val="-4"/>
        </w:rPr>
        <w:t xml:space="preserve"> </w:t>
      </w:r>
      <w:r w:rsidRPr="007158F8">
        <w:t>subject</w:t>
      </w:r>
      <w:r w:rsidRPr="007158F8">
        <w:rPr>
          <w:spacing w:val="-4"/>
        </w:rPr>
        <w:t xml:space="preserve"> </w:t>
      </w:r>
      <w:r w:rsidRPr="007158F8">
        <w:t>to</w:t>
      </w:r>
      <w:r w:rsidRPr="007158F8">
        <w:rPr>
          <w:spacing w:val="-4"/>
        </w:rPr>
        <w:t xml:space="preserve"> </w:t>
      </w:r>
      <w:r w:rsidRPr="007158F8">
        <w:t>a</w:t>
      </w:r>
      <w:r w:rsidRPr="007158F8">
        <w:rPr>
          <w:spacing w:val="-4"/>
        </w:rPr>
        <w:t xml:space="preserve"> </w:t>
      </w:r>
      <w:r w:rsidRPr="007158F8">
        <w:t>penalty</w:t>
      </w:r>
      <w:r w:rsidRPr="007158F8">
        <w:rPr>
          <w:spacing w:val="-4"/>
        </w:rPr>
        <w:t xml:space="preserve"> </w:t>
      </w:r>
      <w:r w:rsidRPr="007158F8">
        <w:t>to</w:t>
      </w:r>
      <w:r w:rsidRPr="007158F8">
        <w:rPr>
          <w:spacing w:val="-4"/>
        </w:rPr>
        <w:t xml:space="preserve"> </w:t>
      </w:r>
      <w:r w:rsidRPr="007158F8">
        <w:t>be</w:t>
      </w:r>
      <w:r w:rsidRPr="007158F8">
        <w:rPr>
          <w:spacing w:val="-4"/>
        </w:rPr>
        <w:t xml:space="preserve"> </w:t>
      </w:r>
      <w:r w:rsidRPr="007158F8">
        <w:t>decided at the sole discretion of the executive board.</w:t>
      </w:r>
    </w:p>
    <w:p w14:paraId="41769AC8" w14:textId="77777777" w:rsidR="000C2020" w:rsidRPr="007158F8" w:rsidRDefault="000C2020" w:rsidP="00FD7FB6">
      <w:pPr>
        <w:spacing w:line="240" w:lineRule="auto"/>
        <w:sectPr w:rsidR="000C2020" w:rsidRPr="007158F8" w:rsidSect="000C2020">
          <w:pgSz w:w="12240" w:h="15840"/>
          <w:pgMar w:top="740" w:right="800" w:bottom="280" w:left="780" w:header="720" w:footer="720" w:gutter="0"/>
          <w:cols w:space="720"/>
        </w:sectPr>
      </w:pPr>
    </w:p>
    <w:p w14:paraId="1ABB40A6" w14:textId="4E47BDCC" w:rsidR="000C2020" w:rsidRPr="007158F8" w:rsidRDefault="000C2020" w:rsidP="00FD7FB6">
      <w:pPr>
        <w:pStyle w:val="ListParagraph"/>
        <w:widowControl w:val="0"/>
        <w:numPr>
          <w:ilvl w:val="3"/>
          <w:numId w:val="33"/>
        </w:numPr>
        <w:tabs>
          <w:tab w:val="left" w:pos="2635"/>
          <w:tab w:val="left" w:pos="2637"/>
        </w:tabs>
        <w:autoSpaceDE w:val="0"/>
        <w:autoSpaceDN w:val="0"/>
        <w:spacing w:before="80" w:after="0" w:line="240" w:lineRule="auto"/>
        <w:ind w:left="1440" w:right="1095"/>
      </w:pPr>
      <w:r w:rsidRPr="007158F8">
        <w:t>Each contestant will be aware that any recorded material that</w:t>
      </w:r>
      <w:r w:rsidRPr="007158F8">
        <w:rPr>
          <w:spacing w:val="-4"/>
        </w:rPr>
        <w:t xml:space="preserve"> </w:t>
      </w:r>
      <w:r w:rsidRPr="007158F8">
        <w:t>they</w:t>
      </w:r>
      <w:r w:rsidRPr="007158F8">
        <w:rPr>
          <w:spacing w:val="-4"/>
        </w:rPr>
        <w:t xml:space="preserve"> </w:t>
      </w:r>
      <w:r w:rsidRPr="007158F8">
        <w:t>submit</w:t>
      </w:r>
      <w:r w:rsidRPr="007158F8">
        <w:rPr>
          <w:spacing w:val="-4"/>
        </w:rPr>
        <w:t xml:space="preserve"> </w:t>
      </w:r>
      <w:r w:rsidRPr="007158F8">
        <w:t>to</w:t>
      </w:r>
      <w:r w:rsidRPr="007158F8">
        <w:rPr>
          <w:spacing w:val="-4"/>
        </w:rPr>
        <w:t xml:space="preserve"> </w:t>
      </w:r>
      <w:r w:rsidRPr="007158F8">
        <w:t>the</w:t>
      </w:r>
      <w:r w:rsidRPr="007158F8">
        <w:rPr>
          <w:spacing w:val="-4"/>
        </w:rPr>
        <w:t xml:space="preserve"> </w:t>
      </w:r>
      <w:r w:rsidRPr="007158F8">
        <w:t>executive</w:t>
      </w:r>
      <w:r w:rsidRPr="007158F8">
        <w:rPr>
          <w:spacing w:val="-4"/>
        </w:rPr>
        <w:t xml:space="preserve"> </w:t>
      </w:r>
      <w:r w:rsidRPr="007158F8">
        <w:t>board</w:t>
      </w:r>
      <w:r w:rsidRPr="007158F8">
        <w:rPr>
          <w:spacing w:val="-3"/>
        </w:rPr>
        <w:t xml:space="preserve"> </w:t>
      </w:r>
      <w:r w:rsidRPr="007158F8">
        <w:t>will</w:t>
      </w:r>
      <w:r w:rsidRPr="007158F8">
        <w:rPr>
          <w:spacing w:val="-4"/>
        </w:rPr>
        <w:t xml:space="preserve"> </w:t>
      </w:r>
      <w:r w:rsidRPr="007158F8">
        <w:t>not</w:t>
      </w:r>
      <w:r w:rsidRPr="007158F8">
        <w:rPr>
          <w:spacing w:val="-4"/>
        </w:rPr>
        <w:t xml:space="preserve"> </w:t>
      </w:r>
      <w:r w:rsidRPr="007158F8">
        <w:t>be</w:t>
      </w:r>
      <w:r w:rsidRPr="007158F8">
        <w:rPr>
          <w:spacing w:val="-4"/>
        </w:rPr>
        <w:t xml:space="preserve"> </w:t>
      </w:r>
      <w:r w:rsidRPr="007158F8">
        <w:t>shared</w:t>
      </w:r>
      <w:r w:rsidRPr="007158F8">
        <w:rPr>
          <w:spacing w:val="-4"/>
        </w:rPr>
        <w:t xml:space="preserve"> </w:t>
      </w:r>
      <w:r w:rsidRPr="007158F8">
        <w:t>to any other contestant, both eliminated and non-eliminated, throughout the duration of the competition. However, by submitting any material, they are to understand that it is all available for viewing by the entirety of the executive board as well as inclusion in the YouTube series.</w:t>
      </w:r>
    </w:p>
    <w:p w14:paraId="71E36764" w14:textId="77777777" w:rsidR="000C2020" w:rsidRPr="007158F8" w:rsidRDefault="000C2020" w:rsidP="00FD7FB6">
      <w:pPr>
        <w:pStyle w:val="ListParagraph"/>
        <w:widowControl w:val="0"/>
        <w:numPr>
          <w:ilvl w:val="3"/>
          <w:numId w:val="33"/>
        </w:numPr>
        <w:tabs>
          <w:tab w:val="left" w:pos="2635"/>
          <w:tab w:val="left" w:pos="2637"/>
        </w:tabs>
        <w:autoSpaceDE w:val="0"/>
        <w:autoSpaceDN w:val="0"/>
        <w:spacing w:before="80" w:after="0" w:line="240" w:lineRule="auto"/>
        <w:ind w:left="1440" w:right="1095"/>
      </w:pPr>
      <w:r w:rsidRPr="007158F8">
        <w:t>The way in which contestants are portrayed in the YouTube series is at the sole discretion of the executive board. The contestants will have little to no influence on what recorded material involving their character will be included in the final cumulative YouTube series product. The content that they submit</w:t>
      </w:r>
      <w:r w:rsidRPr="007158F8">
        <w:rPr>
          <w:spacing w:val="-5"/>
        </w:rPr>
        <w:t xml:space="preserve"> </w:t>
      </w:r>
      <w:r w:rsidRPr="007158F8">
        <w:t>to</w:t>
      </w:r>
      <w:r w:rsidRPr="007158F8">
        <w:rPr>
          <w:spacing w:val="-5"/>
        </w:rPr>
        <w:t xml:space="preserve"> </w:t>
      </w:r>
      <w:r w:rsidRPr="007158F8">
        <w:t>the</w:t>
      </w:r>
      <w:r w:rsidRPr="007158F8">
        <w:rPr>
          <w:spacing w:val="-4"/>
        </w:rPr>
        <w:t xml:space="preserve"> </w:t>
      </w:r>
      <w:r w:rsidRPr="007158F8">
        <w:t>executive</w:t>
      </w:r>
      <w:r w:rsidRPr="007158F8">
        <w:rPr>
          <w:spacing w:val="-5"/>
        </w:rPr>
        <w:t xml:space="preserve"> </w:t>
      </w:r>
      <w:r w:rsidRPr="007158F8">
        <w:t>board</w:t>
      </w:r>
      <w:r w:rsidRPr="007158F8">
        <w:rPr>
          <w:spacing w:val="-4"/>
        </w:rPr>
        <w:t xml:space="preserve"> </w:t>
      </w:r>
      <w:r w:rsidRPr="007158F8">
        <w:t>will</w:t>
      </w:r>
      <w:r w:rsidRPr="007158F8">
        <w:rPr>
          <w:spacing w:val="-5"/>
        </w:rPr>
        <w:t xml:space="preserve"> </w:t>
      </w:r>
      <w:r w:rsidRPr="007158F8">
        <w:t>be</w:t>
      </w:r>
      <w:r w:rsidRPr="007158F8">
        <w:rPr>
          <w:spacing w:val="-5"/>
        </w:rPr>
        <w:t xml:space="preserve"> </w:t>
      </w:r>
      <w:r w:rsidRPr="007158F8">
        <w:t>the</w:t>
      </w:r>
      <w:r w:rsidRPr="007158F8">
        <w:rPr>
          <w:spacing w:val="-5"/>
        </w:rPr>
        <w:t xml:space="preserve"> </w:t>
      </w:r>
      <w:r w:rsidRPr="007158F8">
        <w:t>sole</w:t>
      </w:r>
      <w:r w:rsidRPr="007158F8">
        <w:rPr>
          <w:spacing w:val="-5"/>
        </w:rPr>
        <w:t xml:space="preserve"> </w:t>
      </w:r>
      <w:r w:rsidRPr="007158F8">
        <w:t>determinate</w:t>
      </w:r>
      <w:r w:rsidRPr="007158F8">
        <w:rPr>
          <w:spacing w:val="-5"/>
        </w:rPr>
        <w:t xml:space="preserve"> </w:t>
      </w:r>
      <w:r w:rsidRPr="007158F8">
        <w:t>of how they are portrayed in the series.</w:t>
      </w:r>
    </w:p>
    <w:p w14:paraId="54EDBE29" w14:textId="77777777" w:rsidR="000C2020" w:rsidRPr="007158F8" w:rsidRDefault="000C2020" w:rsidP="00FD7FB6">
      <w:pPr>
        <w:pStyle w:val="ListParagraph"/>
        <w:widowControl w:val="0"/>
        <w:numPr>
          <w:ilvl w:val="3"/>
          <w:numId w:val="33"/>
        </w:numPr>
        <w:tabs>
          <w:tab w:val="left" w:pos="2635"/>
          <w:tab w:val="left" w:pos="2637"/>
        </w:tabs>
        <w:autoSpaceDE w:val="0"/>
        <w:autoSpaceDN w:val="0"/>
        <w:spacing w:before="80" w:after="0" w:line="240" w:lineRule="auto"/>
        <w:ind w:left="1440" w:right="1095"/>
      </w:pPr>
      <w:r w:rsidRPr="007158F8">
        <w:t>All challenges and tribal councils will be entirely filmed by members of the executive board. This includes, but is not limited to, the entirety of a developing challenge, voting confessionals, tribal council discussions, post-challenge confessionals, etc. Contestants will not be responsible for recording</w:t>
      </w:r>
      <w:r w:rsidRPr="007158F8">
        <w:rPr>
          <w:spacing w:val="-5"/>
        </w:rPr>
        <w:t xml:space="preserve"> </w:t>
      </w:r>
      <w:r w:rsidRPr="007158F8">
        <w:t>this</w:t>
      </w:r>
      <w:r w:rsidRPr="007158F8">
        <w:rPr>
          <w:spacing w:val="-5"/>
        </w:rPr>
        <w:t xml:space="preserve"> </w:t>
      </w:r>
      <w:r w:rsidRPr="007158F8">
        <w:t>type</w:t>
      </w:r>
      <w:r w:rsidRPr="007158F8">
        <w:rPr>
          <w:spacing w:val="-5"/>
        </w:rPr>
        <w:t xml:space="preserve"> </w:t>
      </w:r>
      <w:r w:rsidRPr="007158F8">
        <w:t>of</w:t>
      </w:r>
      <w:r w:rsidRPr="007158F8">
        <w:rPr>
          <w:spacing w:val="-5"/>
        </w:rPr>
        <w:t xml:space="preserve"> </w:t>
      </w:r>
      <w:r w:rsidRPr="007158F8">
        <w:t>material,</w:t>
      </w:r>
      <w:r w:rsidRPr="007158F8">
        <w:rPr>
          <w:spacing w:val="-5"/>
        </w:rPr>
        <w:t xml:space="preserve"> </w:t>
      </w:r>
      <w:r w:rsidRPr="007158F8">
        <w:t>unless</w:t>
      </w:r>
      <w:r w:rsidRPr="007158F8">
        <w:rPr>
          <w:spacing w:val="-5"/>
        </w:rPr>
        <w:t xml:space="preserve"> </w:t>
      </w:r>
      <w:r w:rsidRPr="007158F8">
        <w:t>otherwise</w:t>
      </w:r>
      <w:r w:rsidRPr="007158F8">
        <w:rPr>
          <w:spacing w:val="-5"/>
        </w:rPr>
        <w:t xml:space="preserve"> </w:t>
      </w:r>
      <w:r w:rsidRPr="007158F8">
        <w:t>made</w:t>
      </w:r>
      <w:r w:rsidRPr="007158F8">
        <w:rPr>
          <w:spacing w:val="-5"/>
        </w:rPr>
        <w:t xml:space="preserve"> </w:t>
      </w:r>
      <w:r w:rsidRPr="007158F8">
        <w:t>aware of by the executive board.</w:t>
      </w:r>
    </w:p>
    <w:p w14:paraId="2CF234FC" w14:textId="77777777" w:rsidR="000C2020" w:rsidRPr="007158F8" w:rsidRDefault="000C2020" w:rsidP="00FD7FB6">
      <w:pPr>
        <w:pStyle w:val="ListParagraph"/>
        <w:widowControl w:val="0"/>
        <w:numPr>
          <w:ilvl w:val="3"/>
          <w:numId w:val="33"/>
        </w:numPr>
        <w:tabs>
          <w:tab w:val="left" w:pos="2635"/>
          <w:tab w:val="left" w:pos="2637"/>
        </w:tabs>
        <w:autoSpaceDE w:val="0"/>
        <w:autoSpaceDN w:val="0"/>
        <w:spacing w:before="80" w:after="0" w:line="240" w:lineRule="auto"/>
        <w:ind w:left="1440" w:right="1095"/>
      </w:pPr>
      <w:r w:rsidRPr="007158F8">
        <w:t>The</w:t>
      </w:r>
      <w:r w:rsidRPr="007158F8">
        <w:rPr>
          <w:spacing w:val="-4"/>
        </w:rPr>
        <w:t xml:space="preserve"> </w:t>
      </w:r>
      <w:r w:rsidRPr="007158F8">
        <w:t>manner</w:t>
      </w:r>
      <w:r w:rsidRPr="007158F8">
        <w:rPr>
          <w:spacing w:val="-4"/>
        </w:rPr>
        <w:t xml:space="preserve"> </w:t>
      </w:r>
      <w:r w:rsidRPr="007158F8">
        <w:t>in</w:t>
      </w:r>
      <w:r w:rsidRPr="007158F8">
        <w:rPr>
          <w:spacing w:val="-4"/>
        </w:rPr>
        <w:t xml:space="preserve"> </w:t>
      </w:r>
      <w:r w:rsidRPr="007158F8">
        <w:t>which</w:t>
      </w:r>
      <w:r w:rsidRPr="007158F8">
        <w:rPr>
          <w:spacing w:val="-4"/>
        </w:rPr>
        <w:t xml:space="preserve"> </w:t>
      </w:r>
      <w:r w:rsidRPr="007158F8">
        <w:t>contestants</w:t>
      </w:r>
      <w:r w:rsidRPr="007158F8">
        <w:rPr>
          <w:spacing w:val="-4"/>
        </w:rPr>
        <w:t xml:space="preserve"> </w:t>
      </w:r>
      <w:r w:rsidRPr="007158F8">
        <w:t>will</w:t>
      </w:r>
      <w:r w:rsidRPr="007158F8">
        <w:rPr>
          <w:spacing w:val="-4"/>
        </w:rPr>
        <w:t xml:space="preserve"> </w:t>
      </w:r>
      <w:r w:rsidRPr="007158F8">
        <w:t>be</w:t>
      </w:r>
      <w:r w:rsidRPr="007158F8">
        <w:rPr>
          <w:spacing w:val="-4"/>
        </w:rPr>
        <w:t xml:space="preserve"> </w:t>
      </w:r>
      <w:r w:rsidRPr="007158F8">
        <w:t>expected</w:t>
      </w:r>
      <w:r w:rsidRPr="007158F8">
        <w:rPr>
          <w:spacing w:val="-4"/>
        </w:rPr>
        <w:t xml:space="preserve"> </w:t>
      </w:r>
      <w:r w:rsidRPr="007158F8">
        <w:t>to</w:t>
      </w:r>
      <w:r w:rsidRPr="007158F8">
        <w:rPr>
          <w:spacing w:val="-4"/>
        </w:rPr>
        <w:t xml:space="preserve"> </w:t>
      </w:r>
      <w:r w:rsidRPr="007158F8">
        <w:t>record their relevant material as well as submit their recorded material</w:t>
      </w:r>
      <w:r w:rsidRPr="007158F8">
        <w:rPr>
          <w:spacing w:val="-3"/>
        </w:rPr>
        <w:t xml:space="preserve"> </w:t>
      </w:r>
      <w:r w:rsidRPr="007158F8">
        <w:t>throughout</w:t>
      </w:r>
      <w:r w:rsidRPr="007158F8">
        <w:rPr>
          <w:spacing w:val="-3"/>
        </w:rPr>
        <w:t xml:space="preserve"> </w:t>
      </w:r>
      <w:r w:rsidRPr="007158F8">
        <w:t>their</w:t>
      </w:r>
      <w:r w:rsidRPr="007158F8">
        <w:rPr>
          <w:spacing w:val="-3"/>
        </w:rPr>
        <w:t xml:space="preserve"> </w:t>
      </w:r>
      <w:r w:rsidRPr="007158F8">
        <w:t>duration</w:t>
      </w:r>
      <w:r w:rsidRPr="007158F8">
        <w:rPr>
          <w:spacing w:val="-3"/>
        </w:rPr>
        <w:t xml:space="preserve"> </w:t>
      </w:r>
      <w:r w:rsidRPr="007158F8">
        <w:t>within</w:t>
      </w:r>
      <w:r w:rsidRPr="007158F8">
        <w:rPr>
          <w:spacing w:val="-3"/>
        </w:rPr>
        <w:t xml:space="preserve"> </w:t>
      </w:r>
      <w:r w:rsidRPr="007158F8">
        <w:t>the</w:t>
      </w:r>
      <w:r w:rsidRPr="007158F8">
        <w:rPr>
          <w:spacing w:val="-3"/>
        </w:rPr>
        <w:t xml:space="preserve"> </w:t>
      </w:r>
      <w:r w:rsidRPr="007158F8">
        <w:t>framework</w:t>
      </w:r>
      <w:r w:rsidRPr="007158F8">
        <w:rPr>
          <w:spacing w:val="-3"/>
        </w:rPr>
        <w:t xml:space="preserve"> </w:t>
      </w:r>
      <w:r w:rsidRPr="007158F8">
        <w:t>of the competition will be properly communicated to them prior to their involvement by the executive board.</w:t>
      </w:r>
    </w:p>
    <w:p w14:paraId="756823BA" w14:textId="4843A343" w:rsidR="007158F8" w:rsidRPr="007158F8" w:rsidRDefault="000C2020" w:rsidP="00FD7FB6">
      <w:pPr>
        <w:pStyle w:val="ListParagraph"/>
        <w:widowControl w:val="0"/>
        <w:numPr>
          <w:ilvl w:val="3"/>
          <w:numId w:val="33"/>
        </w:numPr>
        <w:tabs>
          <w:tab w:val="left" w:pos="2635"/>
          <w:tab w:val="left" w:pos="2637"/>
        </w:tabs>
        <w:autoSpaceDE w:val="0"/>
        <w:autoSpaceDN w:val="0"/>
        <w:spacing w:before="80" w:after="0" w:line="240" w:lineRule="auto"/>
        <w:ind w:left="1440" w:right="1095"/>
      </w:pPr>
      <w:r w:rsidRPr="007158F8">
        <w:t>Contestants are to be under the understanding that this game is not to be played via “a texting game” meaning that strategy and gameplay is to be developed via in-person meetings</w:t>
      </w:r>
      <w:r w:rsidRPr="007158F8">
        <w:rPr>
          <w:spacing w:val="-5"/>
        </w:rPr>
        <w:t xml:space="preserve"> </w:t>
      </w:r>
      <w:r w:rsidRPr="007158F8">
        <w:t>(or</w:t>
      </w:r>
      <w:r w:rsidRPr="007158F8">
        <w:rPr>
          <w:spacing w:val="-5"/>
        </w:rPr>
        <w:t xml:space="preserve"> </w:t>
      </w:r>
      <w:r w:rsidRPr="007158F8">
        <w:t>phone</w:t>
      </w:r>
      <w:r w:rsidRPr="007158F8">
        <w:rPr>
          <w:spacing w:val="-5"/>
        </w:rPr>
        <w:t xml:space="preserve"> </w:t>
      </w:r>
      <w:r w:rsidRPr="007158F8">
        <w:t>calls/facetime</w:t>
      </w:r>
      <w:r w:rsidRPr="007158F8">
        <w:rPr>
          <w:spacing w:val="-5"/>
        </w:rPr>
        <w:t xml:space="preserve"> </w:t>
      </w:r>
      <w:r w:rsidRPr="007158F8">
        <w:t>calls</w:t>
      </w:r>
      <w:r w:rsidRPr="007158F8">
        <w:rPr>
          <w:spacing w:val="-5"/>
        </w:rPr>
        <w:t xml:space="preserve"> </w:t>
      </w:r>
      <w:r w:rsidRPr="007158F8">
        <w:t>that</w:t>
      </w:r>
      <w:r w:rsidRPr="007158F8">
        <w:rPr>
          <w:spacing w:val="-5"/>
        </w:rPr>
        <w:t xml:space="preserve"> </w:t>
      </w:r>
      <w:r w:rsidRPr="007158F8">
        <w:t>can</w:t>
      </w:r>
      <w:r w:rsidRPr="007158F8">
        <w:rPr>
          <w:spacing w:val="-5"/>
        </w:rPr>
        <w:t xml:space="preserve"> </w:t>
      </w:r>
      <w:r w:rsidRPr="007158F8">
        <w:t>be</w:t>
      </w:r>
      <w:r w:rsidRPr="007158F8">
        <w:rPr>
          <w:spacing w:val="-5"/>
        </w:rPr>
        <w:t xml:space="preserve"> </w:t>
      </w:r>
      <w:r w:rsidRPr="007158F8">
        <w:t xml:space="preserve">recorded if absolutely necessary) rather than over text. This is to help facilitate a more authentic environment as well as help to foster relationships between the contestants within the game - also this is to ensure that all strategy development that is relevant to the progression of the game is caught on camera and can be used as film for the YouTube series </w:t>
      </w:r>
      <w:r w:rsidRPr="007158F8">
        <w:rPr>
          <w:spacing w:val="-2"/>
        </w:rPr>
        <w:t>production.</w:t>
      </w:r>
    </w:p>
    <w:p w14:paraId="22F076E6" w14:textId="77777777" w:rsidR="007158F8" w:rsidRDefault="007158F8" w:rsidP="00FD7FB6">
      <w:pPr>
        <w:pStyle w:val="ListParagraph"/>
        <w:widowControl w:val="0"/>
        <w:tabs>
          <w:tab w:val="left" w:pos="2635"/>
          <w:tab w:val="left" w:pos="2637"/>
        </w:tabs>
        <w:autoSpaceDE w:val="0"/>
        <w:autoSpaceDN w:val="0"/>
        <w:spacing w:before="80" w:after="0" w:line="240" w:lineRule="auto"/>
        <w:ind w:left="1440" w:right="1095"/>
      </w:pPr>
    </w:p>
    <w:p w14:paraId="0A1BFA7D" w14:textId="092DE06E" w:rsidR="00731C0D" w:rsidRPr="007158F8" w:rsidRDefault="00000000" w:rsidP="00FD7FB6">
      <w:pPr>
        <w:spacing w:line="240" w:lineRule="auto"/>
      </w:pPr>
      <w:r w:rsidRPr="007158F8">
        <w:t xml:space="preserve">If the contestant in a certain season is caught cheating, the executive board reserves the right to </w:t>
      </w:r>
      <w:proofErr w:type="gramStart"/>
      <w:r w:rsidRPr="007158F8">
        <w:t>make a decision</w:t>
      </w:r>
      <w:proofErr w:type="gramEnd"/>
      <w:r w:rsidRPr="007158F8">
        <w:t xml:space="preserve"> as to whether or not to remove the contestant and disqualify them from any chance to winning the competition</w:t>
      </w:r>
    </w:p>
    <w:p w14:paraId="6E654082" w14:textId="77777777" w:rsidR="00731C0D" w:rsidRPr="007158F8" w:rsidRDefault="00000000" w:rsidP="00FD7FB6">
      <w:pPr>
        <w:spacing w:line="240" w:lineRule="auto"/>
      </w:pPr>
      <w:r w:rsidRPr="007158F8">
        <w:t>If a contestant in a certain season is found to be exhibiting inappropriate behavior towards other contestants or any person(s) associated with the organization, especially any action that would violate university policy, the executive board reserves the right to remove the contestant immediately and disqualify them from any chance to winning the competition and/or returning in future seasons</w:t>
      </w:r>
    </w:p>
    <w:p w14:paraId="753904B9" w14:textId="7CDDE7F7" w:rsidR="00731C0D" w:rsidRPr="007158F8" w:rsidRDefault="00000000" w:rsidP="00FD7FB6">
      <w:pPr>
        <w:spacing w:line="240" w:lineRule="auto"/>
      </w:pPr>
      <w:r w:rsidRPr="007158F8">
        <w:t>If a contestant in a certain season is found to be violating any rules outlined for any challenges or any situation drawn out by the executive board for the sake of the progression of the game, the executive board reserves the right to disqualify that contestant from competing or participating in that specific event and/or future events if the situation is deemed to be serious enough</w:t>
      </w:r>
    </w:p>
    <w:p w14:paraId="4356BCD4" w14:textId="30E4E6D7"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V.</w:t>
      </w:r>
      <w:r w:rsidR="00BE6BFA">
        <w:rPr>
          <w:color w:val="000000" w:themeColor="text1"/>
          <w:sz w:val="22"/>
          <w:szCs w:val="22"/>
          <w:u w:val="single"/>
        </w:rPr>
        <w:t xml:space="preserve">   </w:t>
      </w:r>
      <w:r w:rsidRPr="00FD7FB6">
        <w:rPr>
          <w:color w:val="000000" w:themeColor="text1"/>
          <w:sz w:val="22"/>
          <w:szCs w:val="22"/>
          <w:u w:val="single"/>
        </w:rPr>
        <w:t>ADVISOR</w:t>
      </w:r>
    </w:p>
    <w:p w14:paraId="20D0EAB5" w14:textId="2925F7E7" w:rsidR="00F65AED" w:rsidRPr="00FD7FB6" w:rsidRDefault="00F65AED" w:rsidP="00FD7FB6">
      <w:pPr>
        <w:pStyle w:val="Heading2"/>
        <w:spacing w:line="240" w:lineRule="auto"/>
        <w:rPr>
          <w:color w:val="000000" w:themeColor="text1"/>
          <w:sz w:val="22"/>
          <w:szCs w:val="22"/>
        </w:rPr>
      </w:pPr>
      <w:r w:rsidRPr="00FD7FB6">
        <w:rPr>
          <w:color w:val="000000" w:themeColor="text1"/>
          <w:sz w:val="22"/>
          <w:szCs w:val="22"/>
        </w:rPr>
        <w:t>Section A. Advisor Duties and Responsibilities</w:t>
      </w:r>
    </w:p>
    <w:p w14:paraId="29C24512" w14:textId="4C63AB60" w:rsidR="00F65AED" w:rsidRPr="00F65AED" w:rsidRDefault="00F65AED" w:rsidP="00FD7FB6">
      <w:pPr>
        <w:spacing w:line="240" w:lineRule="auto"/>
      </w:pPr>
      <w:r w:rsidRPr="00F65AED">
        <w:t>Advisor</w:t>
      </w:r>
      <w:r w:rsidRPr="00F65AED">
        <w:rPr>
          <w:spacing w:val="-8"/>
        </w:rPr>
        <w:t xml:space="preserve"> </w:t>
      </w:r>
      <w:r w:rsidRPr="00F65AED">
        <w:t>Qualification</w:t>
      </w:r>
      <w:r w:rsidRPr="00F65AED">
        <w:rPr>
          <w:spacing w:val="-7"/>
        </w:rPr>
        <w:t xml:space="preserve"> </w:t>
      </w:r>
      <w:r w:rsidRPr="00F65AED">
        <w:t>Criteria</w:t>
      </w:r>
      <w:r w:rsidRPr="00F65AED">
        <w:rPr>
          <w:spacing w:val="-7"/>
        </w:rPr>
        <w:t xml:space="preserve"> </w:t>
      </w:r>
      <w:r w:rsidRPr="00F65AED">
        <w:t>and</w:t>
      </w:r>
      <w:r w:rsidRPr="00F65AED">
        <w:rPr>
          <w:spacing w:val="-8"/>
        </w:rPr>
        <w:t xml:space="preserve"> </w:t>
      </w:r>
      <w:r w:rsidRPr="00F65AED">
        <w:t>Expectations</w:t>
      </w:r>
      <w:r w:rsidRPr="00F65AED">
        <w:rPr>
          <w:spacing w:val="-7"/>
        </w:rPr>
        <w:t xml:space="preserve"> </w:t>
      </w:r>
      <w:r w:rsidRPr="00F65AED">
        <w:t>for</w:t>
      </w:r>
      <w:r w:rsidRPr="00F65AED">
        <w:rPr>
          <w:spacing w:val="-7"/>
        </w:rPr>
        <w:t xml:space="preserve"> </w:t>
      </w:r>
      <w:r w:rsidRPr="00F65AED">
        <w:t>Survivor:</w:t>
      </w:r>
      <w:r w:rsidRPr="00F65AED">
        <w:rPr>
          <w:spacing w:val="-8"/>
        </w:rPr>
        <w:t xml:space="preserve"> </w:t>
      </w:r>
      <w:r w:rsidRPr="00F65AED">
        <w:t>Time</w:t>
      </w:r>
      <w:r w:rsidRPr="00F65AED">
        <w:rPr>
          <w:spacing w:val="-7"/>
        </w:rPr>
        <w:t xml:space="preserve"> </w:t>
      </w:r>
      <w:r w:rsidRPr="00F65AED">
        <w:t>&amp;</w:t>
      </w:r>
      <w:r w:rsidRPr="00F65AED">
        <w:rPr>
          <w:spacing w:val="-6"/>
        </w:rPr>
        <w:t xml:space="preserve"> </w:t>
      </w:r>
      <w:r w:rsidRPr="00F65AED">
        <w:rPr>
          <w:spacing w:val="-2"/>
        </w:rPr>
        <w:t>Change</w:t>
      </w:r>
    </w:p>
    <w:p w14:paraId="243F3B09" w14:textId="02F27013" w:rsidR="00F65AED" w:rsidRPr="00F65AED" w:rsidRDefault="00F65AED" w:rsidP="00FD7FB6">
      <w:pPr>
        <w:pStyle w:val="ListParagraph"/>
        <w:numPr>
          <w:ilvl w:val="0"/>
          <w:numId w:val="43"/>
        </w:numPr>
        <w:spacing w:after="0" w:line="240" w:lineRule="auto"/>
        <w:ind w:left="720"/>
      </w:pPr>
      <w:r w:rsidRPr="00F65AED">
        <w:t>Complete advisor training every two years</w:t>
      </w:r>
    </w:p>
    <w:p w14:paraId="28C89FA3" w14:textId="77777777" w:rsidR="00F65AED" w:rsidRPr="00F65AED" w:rsidRDefault="00F65AED" w:rsidP="00FD7FB6">
      <w:pPr>
        <w:pStyle w:val="ListParagraph"/>
        <w:numPr>
          <w:ilvl w:val="0"/>
          <w:numId w:val="43"/>
        </w:numPr>
        <w:spacing w:before="240" w:after="240" w:line="240" w:lineRule="auto"/>
        <w:ind w:left="720"/>
      </w:pPr>
      <w:r w:rsidRPr="00F65AED">
        <w:t xml:space="preserve">Complete the anti-hazing training module available on </w:t>
      </w:r>
      <w:proofErr w:type="spellStart"/>
      <w:r w:rsidRPr="00F65AED">
        <w:t>BuckeyeLearn</w:t>
      </w:r>
      <w:proofErr w:type="spellEnd"/>
      <w:r w:rsidRPr="00F65AED">
        <w:t xml:space="preserve"> or through stophazing.osu.edu</w:t>
      </w:r>
    </w:p>
    <w:p w14:paraId="33A1021D" w14:textId="77777777" w:rsidR="00F65AED" w:rsidRPr="00F65AED" w:rsidRDefault="00F65AED" w:rsidP="00FD7FB6">
      <w:pPr>
        <w:pStyle w:val="ListParagraph"/>
        <w:numPr>
          <w:ilvl w:val="0"/>
          <w:numId w:val="43"/>
        </w:numPr>
        <w:spacing w:before="240" w:after="240" w:line="240" w:lineRule="auto"/>
        <w:ind w:left="720"/>
      </w:pPr>
      <w:r w:rsidRPr="00F65AED">
        <w:t>Submit online approval of the organization's registration every year</w:t>
      </w:r>
    </w:p>
    <w:p w14:paraId="42DADA77" w14:textId="77777777" w:rsidR="00F65AED" w:rsidRPr="00F65AED" w:rsidRDefault="00F65AED" w:rsidP="00FD7FB6">
      <w:pPr>
        <w:pStyle w:val="ListParagraph"/>
        <w:numPr>
          <w:ilvl w:val="0"/>
          <w:numId w:val="43"/>
        </w:numPr>
        <w:spacing w:before="240" w:after="240" w:line="240" w:lineRule="auto"/>
        <w:ind w:left="720"/>
      </w:pPr>
      <w:r w:rsidRPr="00F65AED">
        <w:t>Submit online approval of the organization's goals every year</w:t>
      </w:r>
    </w:p>
    <w:p w14:paraId="60FBEF74" w14:textId="77777777" w:rsidR="00F65AED" w:rsidRPr="00F65AED" w:rsidRDefault="00F65AED" w:rsidP="00FD7FB6">
      <w:pPr>
        <w:pStyle w:val="ListParagraph"/>
        <w:numPr>
          <w:ilvl w:val="0"/>
          <w:numId w:val="43"/>
        </w:numPr>
        <w:spacing w:after="0" w:line="240" w:lineRule="auto"/>
        <w:ind w:left="720"/>
      </w:pPr>
      <w:r w:rsidRPr="00F65AED">
        <w:t>Submit online approval of any Council on Student Affairs (CSA) Operating or Programming funds requests initiated by the organization’s treasurer</w:t>
      </w:r>
    </w:p>
    <w:p w14:paraId="3C1E2862" w14:textId="77777777" w:rsidR="00F65AED" w:rsidRPr="00F65AED" w:rsidRDefault="00F65AED" w:rsidP="00FD7FB6">
      <w:pPr>
        <w:pStyle w:val="ListParagraph"/>
        <w:numPr>
          <w:ilvl w:val="0"/>
          <w:numId w:val="43"/>
        </w:numPr>
        <w:spacing w:after="0" w:line="240" w:lineRule="auto"/>
        <w:ind w:left="720"/>
      </w:pPr>
      <w:r w:rsidRPr="00F65AED">
        <w:t>Follow applicable laws, regulations, university rules, policies and guidelines</w:t>
      </w:r>
    </w:p>
    <w:p w14:paraId="5E84B5CC" w14:textId="4E2DE8D2" w:rsidR="00F65AED" w:rsidRDefault="00F65AED" w:rsidP="00FD7FB6">
      <w:pPr>
        <w:pStyle w:val="ListParagraph"/>
        <w:numPr>
          <w:ilvl w:val="0"/>
          <w:numId w:val="43"/>
        </w:numPr>
        <w:spacing w:after="0" w:line="240" w:lineRule="auto"/>
        <w:ind w:left="720"/>
      </w:pPr>
      <w:r w:rsidRPr="00F65AED">
        <w:t>Complete relevant reporting obligations</w:t>
      </w:r>
    </w:p>
    <w:p w14:paraId="4C3043F7" w14:textId="77777777" w:rsidR="00F65AED" w:rsidRDefault="00F65AED" w:rsidP="00FD7FB6">
      <w:pPr>
        <w:spacing w:after="0" w:line="240" w:lineRule="auto"/>
      </w:pPr>
    </w:p>
    <w:p w14:paraId="180837ED" w14:textId="245832B6" w:rsidR="00F65AED" w:rsidRPr="00F65AED" w:rsidRDefault="00F65AED" w:rsidP="00FD7FB6">
      <w:pPr>
        <w:spacing w:line="240" w:lineRule="auto"/>
      </w:pPr>
      <w:r>
        <w:t xml:space="preserve">Any and all responsibilities and expectations of advisors should be outlined and presented by the president prior to each season of </w:t>
      </w:r>
      <w:r w:rsidR="00BE6BFA">
        <w:t>Survivor and</w:t>
      </w:r>
      <w:r>
        <w:t xml:space="preserve"> should be mutually agreed upon by both parties. If the advisor is concerned or has any questions about his/her involvement in the organization, their first point of contact is to be the acting president. The advisor will also be involved in any decisions in which require disciplinary action and/or more involved intervention.</w:t>
      </w:r>
    </w:p>
    <w:p w14:paraId="24A9A042" w14:textId="65315121" w:rsidR="00F65AED" w:rsidRPr="00FD7FB6" w:rsidRDefault="00F65AED" w:rsidP="00FD7FB6">
      <w:pPr>
        <w:pStyle w:val="Heading2"/>
        <w:spacing w:line="240" w:lineRule="auto"/>
        <w:rPr>
          <w:color w:val="000000" w:themeColor="text1"/>
          <w:sz w:val="22"/>
          <w:szCs w:val="22"/>
        </w:rPr>
      </w:pPr>
      <w:r w:rsidRPr="00FD7FB6">
        <w:rPr>
          <w:color w:val="000000" w:themeColor="text1"/>
          <w:sz w:val="22"/>
          <w:szCs w:val="22"/>
        </w:rPr>
        <w:t>Section B. Advisor Term</w:t>
      </w:r>
    </w:p>
    <w:p w14:paraId="59D6EFAC" w14:textId="21326D36" w:rsidR="00F65AED" w:rsidRPr="00F65AED" w:rsidRDefault="00F65AED" w:rsidP="00FD7FB6">
      <w:pPr>
        <w:spacing w:line="240" w:lineRule="auto"/>
      </w:pPr>
      <w:r w:rsidRPr="00F65AED">
        <w:t xml:space="preserve">One year with the opportunity to be reappointed </w:t>
      </w:r>
    </w:p>
    <w:p w14:paraId="3133ED01" w14:textId="30136B64" w:rsidR="00F65AED" w:rsidRPr="00FD7FB6" w:rsidRDefault="00F65AED" w:rsidP="00FD7FB6">
      <w:pPr>
        <w:pStyle w:val="Heading2"/>
        <w:spacing w:line="240" w:lineRule="auto"/>
        <w:rPr>
          <w:color w:val="000000" w:themeColor="text1"/>
          <w:sz w:val="22"/>
          <w:szCs w:val="22"/>
        </w:rPr>
      </w:pPr>
      <w:r w:rsidRPr="00FD7FB6">
        <w:rPr>
          <w:color w:val="000000" w:themeColor="text1"/>
          <w:sz w:val="22"/>
          <w:szCs w:val="22"/>
        </w:rPr>
        <w:t>Section C. Advisor Selection</w:t>
      </w:r>
    </w:p>
    <w:p w14:paraId="60C08583" w14:textId="65D45E5C" w:rsidR="00F65AED" w:rsidRPr="00F65AED" w:rsidRDefault="00F65AED" w:rsidP="00FD7FB6">
      <w:pPr>
        <w:spacing w:after="0" w:line="240" w:lineRule="auto"/>
      </w:pPr>
      <w:r w:rsidRPr="00F65AED">
        <w:t>An advisor may have formal connections to the organization through a direct appointment or partnership with a campus department, though it is not required</w:t>
      </w:r>
    </w:p>
    <w:p w14:paraId="51C5026E" w14:textId="71FBB7A1" w:rsidR="00F65AED" w:rsidRPr="00546A1C" w:rsidRDefault="00F65AED" w:rsidP="00FD7FB6">
      <w:pPr>
        <w:pStyle w:val="ListParagraph"/>
        <w:numPr>
          <w:ilvl w:val="0"/>
          <w:numId w:val="45"/>
        </w:numPr>
        <w:spacing w:after="0" w:line="240" w:lineRule="auto"/>
        <w:ind w:left="720"/>
      </w:pPr>
      <w:r w:rsidRPr="00546A1C">
        <w:t>The Primary Advisor must be a member of the faculty or administrative and professional staff selected by the student organization.</w:t>
      </w:r>
    </w:p>
    <w:p w14:paraId="0DFB1E91" w14:textId="77777777" w:rsidR="00F65AED" w:rsidRPr="00546A1C" w:rsidRDefault="00F65AED" w:rsidP="00FD7FB6">
      <w:pPr>
        <w:pStyle w:val="ListParagraph"/>
        <w:numPr>
          <w:ilvl w:val="0"/>
          <w:numId w:val="45"/>
        </w:numPr>
        <w:spacing w:after="0" w:line="240" w:lineRule="auto"/>
        <w:ind w:left="720"/>
      </w:pPr>
      <w:r w:rsidRPr="00546A1C">
        <w:t>Classified civil service employees, graduate administrative associates, and emeritus and retired faculty/staff may serve as co-advisors, but the primary faculty/staff advisor must complete the certification process for the organization to be registered.</w:t>
      </w:r>
    </w:p>
    <w:p w14:paraId="0322312B" w14:textId="79CF0148" w:rsidR="00F65AED" w:rsidRPr="00546A1C" w:rsidRDefault="00F65AED" w:rsidP="00FD7FB6">
      <w:pPr>
        <w:pStyle w:val="ListParagraph"/>
        <w:numPr>
          <w:ilvl w:val="0"/>
          <w:numId w:val="45"/>
        </w:numPr>
        <w:spacing w:after="0" w:line="240" w:lineRule="auto"/>
        <w:ind w:left="720"/>
      </w:pPr>
      <w:r w:rsidRPr="00546A1C">
        <w:t>Advisors should not be on extended leave without mutually agreed upon contingency plans to provide for the organization’s needs during their absence. This can come in the form of regular communication during the leave or bringing on a co-advisor.</w:t>
      </w:r>
    </w:p>
    <w:p w14:paraId="3A32C5DE" w14:textId="6E00C645" w:rsidR="00F65AED" w:rsidRPr="00FD7FB6" w:rsidRDefault="00F65AED" w:rsidP="00FD7FB6">
      <w:pPr>
        <w:pStyle w:val="Heading2"/>
        <w:spacing w:line="240" w:lineRule="auto"/>
        <w:rPr>
          <w:color w:val="000000" w:themeColor="text1"/>
          <w:sz w:val="22"/>
          <w:szCs w:val="22"/>
        </w:rPr>
      </w:pPr>
      <w:r w:rsidRPr="00FD7FB6">
        <w:rPr>
          <w:color w:val="000000" w:themeColor="text1"/>
          <w:sz w:val="22"/>
          <w:szCs w:val="22"/>
        </w:rPr>
        <w:t>Section D. Advisor Replacement</w:t>
      </w:r>
    </w:p>
    <w:p w14:paraId="4ADB7A10" w14:textId="6CD2878C" w:rsidR="00731C0D" w:rsidRDefault="00000000" w:rsidP="00FD7FB6">
      <w:pPr>
        <w:spacing w:line="240" w:lineRule="auto"/>
      </w:pPr>
      <w:r>
        <w:t xml:space="preserve">The advisor for the Survivor: Time &amp; Change organization must be an acting member of </w:t>
      </w:r>
      <w:proofErr w:type="gramStart"/>
      <w:r>
        <w:t>University</w:t>
      </w:r>
      <w:proofErr w:type="gramEnd"/>
      <w:r>
        <w:t xml:space="preserve"> faculty or be a part of Administrative &amp; Professional staff. If an acting advisor has made the decision to disassociate from the organization for whatever reason, a suitable replacement should be found by the acting executive board and approved by the acting president at that time.</w:t>
      </w:r>
    </w:p>
    <w:p w14:paraId="60E689B5" w14:textId="6248F4F1"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VI.</w:t>
      </w:r>
      <w:r w:rsidR="00BE6BFA">
        <w:rPr>
          <w:color w:val="000000" w:themeColor="text1"/>
          <w:sz w:val="22"/>
          <w:szCs w:val="22"/>
          <w:u w:val="single"/>
        </w:rPr>
        <w:t xml:space="preserve">   </w:t>
      </w:r>
      <w:r w:rsidRPr="00FD7FB6">
        <w:rPr>
          <w:color w:val="000000" w:themeColor="text1"/>
          <w:sz w:val="22"/>
          <w:szCs w:val="22"/>
          <w:u w:val="single"/>
        </w:rPr>
        <w:t>ORGANIZATION LEADERSHIP</w:t>
      </w:r>
    </w:p>
    <w:p w14:paraId="38048CA7" w14:textId="1FD997CC" w:rsidR="007158F8" w:rsidRPr="00FD7FB6" w:rsidRDefault="007158F8" w:rsidP="00FD7FB6">
      <w:pPr>
        <w:pStyle w:val="Heading2"/>
        <w:spacing w:line="240" w:lineRule="auto"/>
        <w:rPr>
          <w:color w:val="000000" w:themeColor="text1"/>
          <w:sz w:val="22"/>
          <w:szCs w:val="22"/>
        </w:rPr>
      </w:pPr>
      <w:r w:rsidRPr="00FD7FB6">
        <w:rPr>
          <w:color w:val="000000" w:themeColor="text1"/>
          <w:sz w:val="22"/>
          <w:szCs w:val="22"/>
        </w:rPr>
        <w:t>Section A. Officer Positions</w:t>
      </w:r>
    </w:p>
    <w:p w14:paraId="5F84565E" w14:textId="64E172F8" w:rsidR="00731C0D" w:rsidRDefault="00000000" w:rsidP="00FD7FB6">
      <w:pPr>
        <w:spacing w:line="240" w:lineRule="auto"/>
      </w:pPr>
      <w:r>
        <w:t>Organizational Leadership: Membership within the Survivor: Time &amp; Change</w:t>
      </w:r>
      <w:r w:rsidR="000330A5">
        <w:t xml:space="preserve"> </w:t>
      </w:r>
      <w:r>
        <w:t>executive board constitutes the leadership of the organization as a whole.</w:t>
      </w:r>
    </w:p>
    <w:p w14:paraId="72F23BEC" w14:textId="77777777" w:rsidR="00731C0D" w:rsidRDefault="00000000" w:rsidP="00FD7FB6">
      <w:pPr>
        <w:spacing w:line="240" w:lineRule="auto"/>
      </w:pPr>
      <w:r>
        <w:t>Regardless of the number of members of the executive board for the season in question (typically 6 members, never to exceed 8 members), the following positions must be established:</w:t>
      </w:r>
    </w:p>
    <w:p w14:paraId="537FEC35" w14:textId="77777777" w:rsidR="007158F8" w:rsidRDefault="00000000" w:rsidP="00FD7FB6">
      <w:pPr>
        <w:pStyle w:val="ListParagraph"/>
        <w:numPr>
          <w:ilvl w:val="0"/>
          <w:numId w:val="41"/>
        </w:numPr>
        <w:spacing w:line="240" w:lineRule="auto"/>
      </w:pPr>
      <w:r>
        <w:t>President: will be responsible for organizing and/or overseeing any and all communication won behalf of the organization with the university; will serve as (or designate who is to be) the host and main facilitator of the entire competition throughout the duration of the semester in question; will preside over all executive board meetings and ensure that all members are meeting expectations and in line with the vision of the organization; any and all other expectations for the president will be set by the executive board as a whole</w:t>
      </w:r>
    </w:p>
    <w:p w14:paraId="3EC7682A" w14:textId="77777777" w:rsidR="007158F8" w:rsidRDefault="00000000" w:rsidP="00FD7FB6">
      <w:pPr>
        <w:pStyle w:val="ListParagraph"/>
        <w:numPr>
          <w:ilvl w:val="0"/>
          <w:numId w:val="41"/>
        </w:numPr>
        <w:spacing w:line="240" w:lineRule="auto"/>
      </w:pPr>
      <w:r>
        <w:t>Secondary Leader: will be responsible for serving as acting president in the absence of the president; must be in constant communication with the executive board concerning anything to do with the facilitation of challenges, tribal councils, filming, etc.; any and all other expectations for the secondary leader will be set by the executive board as a whol</w:t>
      </w:r>
      <w:r w:rsidR="007158F8">
        <w:t>e</w:t>
      </w:r>
    </w:p>
    <w:p w14:paraId="2F891FE2" w14:textId="630E8313" w:rsidR="00731C0D" w:rsidRDefault="00000000" w:rsidP="00FD7FB6">
      <w:pPr>
        <w:pStyle w:val="ListParagraph"/>
        <w:numPr>
          <w:ilvl w:val="0"/>
          <w:numId w:val="41"/>
        </w:numPr>
        <w:spacing w:line="240" w:lineRule="auto"/>
      </w:pPr>
      <w:r>
        <w:t>Treasurer: will be responsible for organizing and managing the expenses of the organization; will be responsible for budgeting any and all funds the organization is to receive, which may include but are not limited to: university funding (operating and programming funds), donations, sponsorships and/or the personal bank account of the organization; any and all other expectations for the treasurer will be set by the executive board as a whole</w:t>
      </w:r>
    </w:p>
    <w:p w14:paraId="62435704" w14:textId="39239702" w:rsidR="007158F8" w:rsidRDefault="00000000" w:rsidP="00FD7FB6">
      <w:pPr>
        <w:spacing w:line="240" w:lineRule="auto"/>
      </w:pPr>
      <w:r>
        <w:t>There are no other official positions in which must be designated prior to the execution of a Survivor season; all other members of the executive board will serve in any capacity needed during the season in question, as decided by the executive board as a whole. The executive board essentially serves in an executive role and oversees any and all aspects of the organization.</w:t>
      </w:r>
    </w:p>
    <w:p w14:paraId="18EEA656" w14:textId="77777777" w:rsidR="00D97F69" w:rsidRPr="00D97F69" w:rsidRDefault="00D97F69" w:rsidP="00FD7FB6">
      <w:pPr>
        <w:widowControl w:val="0"/>
        <w:tabs>
          <w:tab w:val="left" w:pos="1196"/>
        </w:tabs>
        <w:autoSpaceDE w:val="0"/>
        <w:autoSpaceDN w:val="0"/>
        <w:spacing w:after="0" w:line="240" w:lineRule="auto"/>
      </w:pPr>
      <w:r w:rsidRPr="00D97F69">
        <w:t>Rule</w:t>
      </w:r>
      <w:r w:rsidRPr="00D97F69">
        <w:rPr>
          <w:spacing w:val="-8"/>
        </w:rPr>
        <w:t xml:space="preserve"> </w:t>
      </w:r>
      <w:r w:rsidRPr="00D97F69">
        <w:t>Enforcement</w:t>
      </w:r>
      <w:r w:rsidRPr="00D97F69">
        <w:rPr>
          <w:spacing w:val="-7"/>
        </w:rPr>
        <w:t xml:space="preserve"> </w:t>
      </w:r>
      <w:r w:rsidRPr="00D97F69">
        <w:t>and</w:t>
      </w:r>
      <w:r w:rsidRPr="00D97F69">
        <w:rPr>
          <w:spacing w:val="-8"/>
        </w:rPr>
        <w:t xml:space="preserve"> </w:t>
      </w:r>
      <w:r w:rsidRPr="00D97F69">
        <w:rPr>
          <w:spacing w:val="-2"/>
        </w:rPr>
        <w:t>Modification</w:t>
      </w:r>
    </w:p>
    <w:p w14:paraId="32C1C36E" w14:textId="25506991" w:rsidR="00D97F69" w:rsidRPr="00D97F69" w:rsidRDefault="00D97F69" w:rsidP="00FD7FB6">
      <w:pPr>
        <w:pStyle w:val="ListParagraph"/>
        <w:widowControl w:val="0"/>
        <w:numPr>
          <w:ilvl w:val="0"/>
          <w:numId w:val="47"/>
        </w:numPr>
        <w:tabs>
          <w:tab w:val="left" w:pos="1196"/>
        </w:tabs>
        <w:autoSpaceDE w:val="0"/>
        <w:autoSpaceDN w:val="0"/>
        <w:spacing w:after="0" w:line="240" w:lineRule="auto"/>
      </w:pPr>
      <w:r w:rsidRPr="00D97F69">
        <w:t>Enforcement of all rules outlined in all essential documents within the</w:t>
      </w:r>
      <w:r w:rsidRPr="00D97F69">
        <w:rPr>
          <w:spacing w:val="-4"/>
        </w:rPr>
        <w:t xml:space="preserve"> </w:t>
      </w:r>
      <w:r w:rsidRPr="00D97F69">
        <w:t>framework</w:t>
      </w:r>
      <w:r w:rsidRPr="00D97F69">
        <w:rPr>
          <w:spacing w:val="-4"/>
        </w:rPr>
        <w:t xml:space="preserve"> </w:t>
      </w:r>
      <w:r w:rsidRPr="00D97F69">
        <w:t>of</w:t>
      </w:r>
      <w:r w:rsidRPr="00D97F69">
        <w:rPr>
          <w:spacing w:val="-4"/>
        </w:rPr>
        <w:t xml:space="preserve"> </w:t>
      </w:r>
      <w:r w:rsidRPr="00D97F69">
        <w:t>the</w:t>
      </w:r>
      <w:r w:rsidRPr="00D97F69">
        <w:rPr>
          <w:spacing w:val="-4"/>
        </w:rPr>
        <w:t xml:space="preserve"> </w:t>
      </w:r>
      <w:r w:rsidRPr="00D97F69">
        <w:t>Survivor:</w:t>
      </w:r>
      <w:r w:rsidRPr="00D97F69">
        <w:rPr>
          <w:spacing w:val="-4"/>
        </w:rPr>
        <w:t xml:space="preserve"> </w:t>
      </w:r>
      <w:r w:rsidRPr="00D97F69">
        <w:t>Time</w:t>
      </w:r>
      <w:r w:rsidRPr="00D97F69">
        <w:rPr>
          <w:spacing w:val="-4"/>
        </w:rPr>
        <w:t xml:space="preserve"> </w:t>
      </w:r>
      <w:r w:rsidRPr="00D97F69">
        <w:t>&amp;</w:t>
      </w:r>
      <w:r w:rsidRPr="00D97F69">
        <w:rPr>
          <w:spacing w:val="-4"/>
        </w:rPr>
        <w:t xml:space="preserve"> </w:t>
      </w:r>
      <w:r w:rsidRPr="00D97F69">
        <w:t>Change</w:t>
      </w:r>
      <w:r w:rsidRPr="00D97F69">
        <w:rPr>
          <w:spacing w:val="-4"/>
        </w:rPr>
        <w:t xml:space="preserve"> </w:t>
      </w:r>
      <w:r w:rsidRPr="00D97F69">
        <w:t>competition</w:t>
      </w:r>
      <w:r w:rsidRPr="00D97F69">
        <w:rPr>
          <w:spacing w:val="-4"/>
        </w:rPr>
        <w:t xml:space="preserve"> </w:t>
      </w:r>
      <w:r w:rsidRPr="00D97F69">
        <w:t>is</w:t>
      </w:r>
      <w:r w:rsidRPr="00D97F69">
        <w:rPr>
          <w:spacing w:val="-4"/>
        </w:rPr>
        <w:t xml:space="preserve"> </w:t>
      </w:r>
      <w:r w:rsidRPr="00D97F69">
        <w:t>at</w:t>
      </w:r>
      <w:r w:rsidRPr="00D97F69">
        <w:rPr>
          <w:spacing w:val="-4"/>
        </w:rPr>
        <w:t xml:space="preserve"> </w:t>
      </w:r>
      <w:r w:rsidRPr="00D97F69">
        <w:t>the sole discretion of the executive board. The breach of any rule or of any agreement or representation between the organization and its contestants may result in the expulsion of that contestant from the competition and forfeiture of privileges.</w:t>
      </w:r>
    </w:p>
    <w:p w14:paraId="4E731E30" w14:textId="77777777" w:rsidR="00D97F69" w:rsidRPr="00D97F69" w:rsidRDefault="00D97F69" w:rsidP="00FD7FB6">
      <w:pPr>
        <w:pStyle w:val="ListParagraph"/>
        <w:widowControl w:val="0"/>
        <w:numPr>
          <w:ilvl w:val="0"/>
          <w:numId w:val="47"/>
        </w:numPr>
        <w:tabs>
          <w:tab w:val="left" w:pos="1734"/>
          <w:tab w:val="left" w:pos="1737"/>
        </w:tabs>
        <w:autoSpaceDE w:val="0"/>
        <w:autoSpaceDN w:val="0"/>
        <w:spacing w:after="0" w:line="240" w:lineRule="auto"/>
        <w:ind w:right="1106"/>
      </w:pPr>
      <w:r w:rsidRPr="00D97F69">
        <w:t>The</w:t>
      </w:r>
      <w:r w:rsidRPr="00D97F69">
        <w:rPr>
          <w:spacing w:val="-2"/>
        </w:rPr>
        <w:t xml:space="preserve"> </w:t>
      </w:r>
      <w:r w:rsidRPr="00D97F69">
        <w:t>executive</w:t>
      </w:r>
      <w:r w:rsidRPr="00D97F69">
        <w:rPr>
          <w:spacing w:val="-2"/>
        </w:rPr>
        <w:t xml:space="preserve"> </w:t>
      </w:r>
      <w:r w:rsidRPr="00D97F69">
        <w:t>board</w:t>
      </w:r>
      <w:r w:rsidRPr="00D97F69">
        <w:rPr>
          <w:spacing w:val="-1"/>
        </w:rPr>
        <w:t xml:space="preserve"> </w:t>
      </w:r>
      <w:r w:rsidRPr="00D97F69">
        <w:t>reserves</w:t>
      </w:r>
      <w:r w:rsidRPr="00D97F69">
        <w:rPr>
          <w:spacing w:val="-2"/>
        </w:rPr>
        <w:t xml:space="preserve"> </w:t>
      </w:r>
      <w:r w:rsidRPr="00D97F69">
        <w:t>the</w:t>
      </w:r>
      <w:r w:rsidRPr="00D97F69">
        <w:rPr>
          <w:spacing w:val="-2"/>
        </w:rPr>
        <w:t xml:space="preserve"> </w:t>
      </w:r>
      <w:r w:rsidRPr="00D97F69">
        <w:t>right</w:t>
      </w:r>
      <w:r w:rsidRPr="00D97F69">
        <w:rPr>
          <w:spacing w:val="-2"/>
        </w:rPr>
        <w:t xml:space="preserve"> </w:t>
      </w:r>
      <w:r w:rsidRPr="00D97F69">
        <w:t>to</w:t>
      </w:r>
      <w:r w:rsidRPr="00D97F69">
        <w:rPr>
          <w:spacing w:val="-2"/>
        </w:rPr>
        <w:t xml:space="preserve"> </w:t>
      </w:r>
      <w:r w:rsidRPr="00D97F69">
        <w:t>change</w:t>
      </w:r>
      <w:r w:rsidRPr="00D97F69">
        <w:rPr>
          <w:spacing w:val="-2"/>
        </w:rPr>
        <w:t xml:space="preserve"> </w:t>
      </w:r>
      <w:r w:rsidRPr="00D97F69">
        <w:t>or</w:t>
      </w:r>
      <w:r w:rsidRPr="00D97F69">
        <w:rPr>
          <w:spacing w:val="-2"/>
        </w:rPr>
        <w:t xml:space="preserve"> </w:t>
      </w:r>
      <w:r w:rsidRPr="00D97F69">
        <w:t>modify</w:t>
      </w:r>
      <w:r w:rsidRPr="00D97F69">
        <w:rPr>
          <w:spacing w:val="-2"/>
        </w:rPr>
        <w:t xml:space="preserve"> </w:t>
      </w:r>
      <w:r w:rsidRPr="00D97F69">
        <w:t>the</w:t>
      </w:r>
      <w:r w:rsidRPr="00D97F69">
        <w:rPr>
          <w:spacing w:val="-2"/>
        </w:rPr>
        <w:t xml:space="preserve"> </w:t>
      </w:r>
      <w:r w:rsidRPr="00D97F69">
        <w:t>rules at</w:t>
      </w:r>
      <w:r w:rsidRPr="00D97F69">
        <w:rPr>
          <w:spacing w:val="-4"/>
        </w:rPr>
        <w:t xml:space="preserve"> </w:t>
      </w:r>
      <w:r w:rsidRPr="00D97F69">
        <w:t>any</w:t>
      </w:r>
      <w:r w:rsidRPr="00D97F69">
        <w:rPr>
          <w:spacing w:val="-4"/>
        </w:rPr>
        <w:t xml:space="preserve"> </w:t>
      </w:r>
      <w:r w:rsidRPr="00D97F69">
        <w:t>point</w:t>
      </w:r>
      <w:r w:rsidRPr="00D97F69">
        <w:rPr>
          <w:spacing w:val="-4"/>
        </w:rPr>
        <w:t xml:space="preserve"> </w:t>
      </w:r>
      <w:r w:rsidRPr="00D97F69">
        <w:t>during</w:t>
      </w:r>
      <w:r w:rsidRPr="00D97F69">
        <w:rPr>
          <w:spacing w:val="-4"/>
        </w:rPr>
        <w:t xml:space="preserve"> </w:t>
      </w:r>
      <w:r w:rsidRPr="00D97F69">
        <w:t>the</w:t>
      </w:r>
      <w:r w:rsidRPr="00D97F69">
        <w:rPr>
          <w:spacing w:val="-3"/>
        </w:rPr>
        <w:t xml:space="preserve"> </w:t>
      </w:r>
      <w:r w:rsidRPr="00D97F69">
        <w:t>progression</w:t>
      </w:r>
      <w:r w:rsidRPr="00D97F69">
        <w:rPr>
          <w:spacing w:val="-3"/>
        </w:rPr>
        <w:t xml:space="preserve"> </w:t>
      </w:r>
      <w:r w:rsidRPr="00D97F69">
        <w:t>of</w:t>
      </w:r>
      <w:r w:rsidRPr="00D97F69">
        <w:rPr>
          <w:spacing w:val="-6"/>
        </w:rPr>
        <w:t xml:space="preserve"> </w:t>
      </w:r>
      <w:r w:rsidRPr="00D97F69">
        <w:t>the</w:t>
      </w:r>
      <w:r w:rsidRPr="00D97F69">
        <w:rPr>
          <w:spacing w:val="-4"/>
        </w:rPr>
        <w:t xml:space="preserve"> </w:t>
      </w:r>
      <w:r w:rsidRPr="00D97F69">
        <w:t>competition,</w:t>
      </w:r>
      <w:r w:rsidRPr="00D97F69">
        <w:rPr>
          <w:spacing w:val="-4"/>
        </w:rPr>
        <w:t xml:space="preserve"> </w:t>
      </w:r>
      <w:r w:rsidRPr="00D97F69">
        <w:t>including</w:t>
      </w:r>
      <w:r w:rsidRPr="00D97F69">
        <w:rPr>
          <w:spacing w:val="-4"/>
        </w:rPr>
        <w:t xml:space="preserve"> </w:t>
      </w:r>
      <w:r w:rsidRPr="00D97F69">
        <w:t>but not limited to during a particular challenge, tribal council or any other event associated with the competition.</w:t>
      </w:r>
    </w:p>
    <w:p w14:paraId="4AFAD06E" w14:textId="77777777" w:rsidR="00D97F69" w:rsidRDefault="00D97F69" w:rsidP="00FD7FB6">
      <w:pPr>
        <w:pStyle w:val="ListParagraph"/>
        <w:numPr>
          <w:ilvl w:val="0"/>
          <w:numId w:val="47"/>
        </w:numPr>
        <w:spacing w:line="240" w:lineRule="auto"/>
      </w:pPr>
      <w:r w:rsidRPr="00D97F69">
        <w:t>Any</w:t>
      </w:r>
      <w:r w:rsidRPr="00D97F69">
        <w:rPr>
          <w:spacing w:val="-4"/>
        </w:rPr>
        <w:t xml:space="preserve"> </w:t>
      </w:r>
      <w:r w:rsidRPr="00D97F69">
        <w:t>rule</w:t>
      </w:r>
      <w:r w:rsidRPr="00D97F69">
        <w:rPr>
          <w:spacing w:val="-4"/>
        </w:rPr>
        <w:t xml:space="preserve"> </w:t>
      </w:r>
      <w:r w:rsidRPr="00D97F69">
        <w:t>or</w:t>
      </w:r>
      <w:r w:rsidRPr="00D97F69">
        <w:rPr>
          <w:spacing w:val="-4"/>
        </w:rPr>
        <w:t xml:space="preserve"> </w:t>
      </w:r>
      <w:r w:rsidRPr="00D97F69">
        <w:t>guideline</w:t>
      </w:r>
      <w:r w:rsidRPr="00D97F69">
        <w:rPr>
          <w:spacing w:val="-4"/>
        </w:rPr>
        <w:t xml:space="preserve"> </w:t>
      </w:r>
      <w:r w:rsidRPr="00D97F69">
        <w:t>not</w:t>
      </w:r>
      <w:r w:rsidRPr="00D97F69">
        <w:rPr>
          <w:spacing w:val="-4"/>
        </w:rPr>
        <w:t xml:space="preserve"> </w:t>
      </w:r>
      <w:r w:rsidRPr="00D97F69">
        <w:t>outlined</w:t>
      </w:r>
      <w:r w:rsidRPr="00D97F69">
        <w:rPr>
          <w:spacing w:val="-4"/>
        </w:rPr>
        <w:t xml:space="preserve"> </w:t>
      </w:r>
      <w:r w:rsidRPr="00D97F69">
        <w:t>within</w:t>
      </w:r>
      <w:r w:rsidRPr="00D97F69">
        <w:rPr>
          <w:spacing w:val="-4"/>
        </w:rPr>
        <w:t xml:space="preserve"> </w:t>
      </w:r>
      <w:r w:rsidRPr="00D97F69">
        <w:t>the</w:t>
      </w:r>
      <w:r w:rsidRPr="00D97F69">
        <w:rPr>
          <w:spacing w:val="-4"/>
        </w:rPr>
        <w:t xml:space="preserve"> </w:t>
      </w:r>
      <w:r w:rsidRPr="00D97F69">
        <w:t>essential</w:t>
      </w:r>
      <w:r w:rsidRPr="00D97F69">
        <w:rPr>
          <w:spacing w:val="-4"/>
        </w:rPr>
        <w:t xml:space="preserve"> </w:t>
      </w:r>
      <w:r w:rsidRPr="00D97F69">
        <w:t>documents</w:t>
      </w:r>
      <w:r w:rsidRPr="00D97F69">
        <w:rPr>
          <w:spacing w:val="-4"/>
        </w:rPr>
        <w:t xml:space="preserve"> </w:t>
      </w:r>
      <w:r w:rsidRPr="00D97F69">
        <w:t>of the</w:t>
      </w:r>
      <w:r w:rsidRPr="00D97F69">
        <w:rPr>
          <w:spacing w:val="-3"/>
        </w:rPr>
        <w:t xml:space="preserve"> </w:t>
      </w:r>
      <w:r w:rsidRPr="00D97F69">
        <w:t>Survivor:</w:t>
      </w:r>
      <w:r w:rsidRPr="00D97F69">
        <w:rPr>
          <w:spacing w:val="-3"/>
        </w:rPr>
        <w:t xml:space="preserve"> </w:t>
      </w:r>
      <w:r w:rsidRPr="00D97F69">
        <w:t>Time</w:t>
      </w:r>
      <w:r w:rsidRPr="00D97F69">
        <w:rPr>
          <w:spacing w:val="-3"/>
        </w:rPr>
        <w:t xml:space="preserve"> </w:t>
      </w:r>
      <w:r w:rsidRPr="00D97F69">
        <w:t>&amp;</w:t>
      </w:r>
      <w:r w:rsidRPr="00D97F69">
        <w:rPr>
          <w:spacing w:val="-3"/>
        </w:rPr>
        <w:t xml:space="preserve"> </w:t>
      </w:r>
      <w:r w:rsidRPr="00D97F69">
        <w:t>Change</w:t>
      </w:r>
      <w:r w:rsidRPr="00D97F69">
        <w:rPr>
          <w:spacing w:val="-3"/>
        </w:rPr>
        <w:t xml:space="preserve"> </w:t>
      </w:r>
      <w:r w:rsidRPr="00D97F69">
        <w:t>framework</w:t>
      </w:r>
      <w:r w:rsidRPr="00D97F69">
        <w:rPr>
          <w:spacing w:val="-3"/>
        </w:rPr>
        <w:t xml:space="preserve"> </w:t>
      </w:r>
      <w:r w:rsidRPr="00D97F69">
        <w:t>are</w:t>
      </w:r>
      <w:r w:rsidRPr="00D97F69">
        <w:rPr>
          <w:spacing w:val="-3"/>
        </w:rPr>
        <w:t xml:space="preserve"> </w:t>
      </w:r>
      <w:r w:rsidRPr="00D97F69">
        <w:t>at</w:t>
      </w:r>
      <w:r w:rsidRPr="00D97F69">
        <w:rPr>
          <w:spacing w:val="-3"/>
        </w:rPr>
        <w:t xml:space="preserve"> </w:t>
      </w:r>
      <w:r w:rsidRPr="00D97F69">
        <w:t>the</w:t>
      </w:r>
      <w:r w:rsidRPr="00D97F69">
        <w:rPr>
          <w:spacing w:val="-3"/>
        </w:rPr>
        <w:t xml:space="preserve"> </w:t>
      </w:r>
      <w:r w:rsidRPr="00D97F69">
        <w:t>sole</w:t>
      </w:r>
      <w:r w:rsidRPr="00D97F69">
        <w:rPr>
          <w:spacing w:val="-3"/>
        </w:rPr>
        <w:t xml:space="preserve"> </w:t>
      </w:r>
      <w:r w:rsidRPr="00D97F69">
        <w:t>discretion</w:t>
      </w:r>
      <w:r w:rsidRPr="00D97F69">
        <w:rPr>
          <w:spacing w:val="-3"/>
        </w:rPr>
        <w:t xml:space="preserve"> </w:t>
      </w:r>
      <w:r w:rsidRPr="00D97F69">
        <w:t>of the executive board.</w:t>
      </w:r>
    </w:p>
    <w:p w14:paraId="16444CA1" w14:textId="20AA93F5" w:rsidR="00D97F69" w:rsidRPr="00D97F69" w:rsidRDefault="00D97F69" w:rsidP="00FD7FB6">
      <w:pPr>
        <w:spacing w:line="240" w:lineRule="auto"/>
      </w:pPr>
      <w:r w:rsidRPr="00D97F69">
        <w:t>Scheduling</w:t>
      </w:r>
      <w:r w:rsidRPr="00D97F69">
        <w:rPr>
          <w:spacing w:val="-10"/>
        </w:rPr>
        <w:t xml:space="preserve"> </w:t>
      </w:r>
      <w:r w:rsidRPr="00D97F69">
        <w:t>for</w:t>
      </w:r>
      <w:r w:rsidRPr="00D97F69">
        <w:rPr>
          <w:spacing w:val="-10"/>
        </w:rPr>
        <w:t xml:space="preserve"> </w:t>
      </w:r>
      <w:r w:rsidRPr="00D97F69">
        <w:t>Competition</w:t>
      </w:r>
      <w:r w:rsidRPr="00D97F69">
        <w:rPr>
          <w:spacing w:val="-9"/>
        </w:rPr>
        <w:t xml:space="preserve"> </w:t>
      </w:r>
      <w:r w:rsidRPr="00D97F69">
        <w:rPr>
          <w:spacing w:val="-2"/>
        </w:rPr>
        <w:t>Events</w:t>
      </w:r>
    </w:p>
    <w:p w14:paraId="0B4CA0A5" w14:textId="4F1F51F9" w:rsidR="00D97F69" w:rsidRPr="00D97F69" w:rsidRDefault="00D97F69" w:rsidP="00FD7FB6">
      <w:pPr>
        <w:pStyle w:val="BodyText"/>
        <w:numPr>
          <w:ilvl w:val="0"/>
          <w:numId w:val="50"/>
        </w:numPr>
        <w:spacing w:before="80" w:line="240" w:lineRule="auto"/>
        <w:ind w:right="1082"/>
        <w:sectPr w:rsidR="00D97F69" w:rsidRPr="00D97F69" w:rsidSect="00D97F69">
          <w:pgSz w:w="12240" w:h="15840"/>
          <w:pgMar w:top="740" w:right="800" w:bottom="280" w:left="780" w:header="720" w:footer="720" w:gutter="0"/>
          <w:cols w:space="720"/>
        </w:sectPr>
      </w:pPr>
      <w:r w:rsidRPr="00D97F69">
        <w:t>Communication between the executive board and the contestants will</w:t>
      </w:r>
      <w:r w:rsidRPr="00D97F69">
        <w:rPr>
          <w:spacing w:val="-4"/>
        </w:rPr>
        <w:t xml:space="preserve"> </w:t>
      </w:r>
      <w:r w:rsidRPr="00D97F69">
        <w:t>be</w:t>
      </w:r>
      <w:r w:rsidRPr="00D97F69">
        <w:rPr>
          <w:spacing w:val="-4"/>
        </w:rPr>
        <w:t xml:space="preserve"> </w:t>
      </w:r>
      <w:r w:rsidRPr="00D97F69">
        <w:t>maintained</w:t>
      </w:r>
      <w:r w:rsidRPr="00D97F69">
        <w:rPr>
          <w:spacing w:val="-4"/>
        </w:rPr>
        <w:t xml:space="preserve"> </w:t>
      </w:r>
      <w:r w:rsidRPr="00D97F69">
        <w:t>through</w:t>
      </w:r>
      <w:r w:rsidRPr="00D97F69">
        <w:rPr>
          <w:spacing w:val="-4"/>
        </w:rPr>
        <w:t xml:space="preserve"> </w:t>
      </w:r>
      <w:r w:rsidRPr="00D97F69">
        <w:t>means</w:t>
      </w:r>
      <w:r w:rsidRPr="00D97F69">
        <w:rPr>
          <w:spacing w:val="-4"/>
        </w:rPr>
        <w:t xml:space="preserve"> </w:t>
      </w:r>
      <w:r w:rsidRPr="00D97F69">
        <w:t>such</w:t>
      </w:r>
      <w:r w:rsidRPr="00D97F69">
        <w:rPr>
          <w:spacing w:val="-4"/>
        </w:rPr>
        <w:t xml:space="preserve"> </w:t>
      </w:r>
      <w:r w:rsidRPr="00D97F69">
        <w:t>as,</w:t>
      </w:r>
      <w:r w:rsidRPr="00D97F69">
        <w:rPr>
          <w:spacing w:val="-4"/>
        </w:rPr>
        <w:t xml:space="preserve"> </w:t>
      </w:r>
      <w:r w:rsidRPr="00D97F69">
        <w:t>but</w:t>
      </w:r>
      <w:r w:rsidRPr="00D97F69">
        <w:rPr>
          <w:spacing w:val="-4"/>
        </w:rPr>
        <w:t xml:space="preserve"> </w:t>
      </w:r>
      <w:r w:rsidRPr="00D97F69">
        <w:t>not</w:t>
      </w:r>
      <w:r w:rsidRPr="00D97F69">
        <w:rPr>
          <w:spacing w:val="-4"/>
        </w:rPr>
        <w:t xml:space="preserve"> </w:t>
      </w:r>
      <w:r w:rsidRPr="00D97F69">
        <w:t>limited</w:t>
      </w:r>
      <w:r w:rsidRPr="00D97F69">
        <w:rPr>
          <w:spacing w:val="-4"/>
        </w:rPr>
        <w:t xml:space="preserve"> </w:t>
      </w:r>
      <w:proofErr w:type="gramStart"/>
      <w:r w:rsidRPr="00D97F69">
        <w:t>to:</w:t>
      </w:r>
      <w:proofErr w:type="gramEnd"/>
      <w:r w:rsidRPr="00D97F69">
        <w:rPr>
          <w:spacing w:val="-4"/>
        </w:rPr>
        <w:t xml:space="preserve"> </w:t>
      </w:r>
      <w:r w:rsidRPr="00D97F69">
        <w:t>email listservs,</w:t>
      </w:r>
      <w:r w:rsidRPr="00D97F69">
        <w:rPr>
          <w:spacing w:val="-3"/>
        </w:rPr>
        <w:t xml:space="preserve"> </w:t>
      </w:r>
      <w:r w:rsidRPr="00D97F69">
        <w:t>Facebook</w:t>
      </w:r>
      <w:r w:rsidRPr="00D97F69">
        <w:rPr>
          <w:spacing w:val="-3"/>
        </w:rPr>
        <w:t xml:space="preserve"> </w:t>
      </w:r>
      <w:r w:rsidRPr="00D97F69">
        <w:t>groups,</w:t>
      </w:r>
      <w:r w:rsidRPr="00D97F69">
        <w:rPr>
          <w:spacing w:val="-3"/>
        </w:rPr>
        <w:t xml:space="preserve"> </w:t>
      </w:r>
      <w:r w:rsidRPr="00D97F69">
        <w:t>GroupMe</w:t>
      </w:r>
      <w:r w:rsidRPr="00D97F69">
        <w:rPr>
          <w:spacing w:val="-2"/>
        </w:rPr>
        <w:t xml:space="preserve"> </w:t>
      </w:r>
      <w:r w:rsidRPr="00D97F69">
        <w:t>groups,</w:t>
      </w:r>
      <w:r w:rsidRPr="00D97F69">
        <w:rPr>
          <w:spacing w:val="-3"/>
        </w:rPr>
        <w:t xml:space="preserve"> </w:t>
      </w:r>
      <w:r w:rsidRPr="00D97F69">
        <w:t>Slack,</w:t>
      </w:r>
      <w:r w:rsidRPr="00D97F69">
        <w:rPr>
          <w:spacing w:val="-3"/>
        </w:rPr>
        <w:t xml:space="preserve"> </w:t>
      </w:r>
      <w:r w:rsidRPr="00D97F69">
        <w:t>as</w:t>
      </w:r>
      <w:r w:rsidRPr="00D97F69">
        <w:rPr>
          <w:spacing w:val="-3"/>
        </w:rPr>
        <w:t xml:space="preserve"> </w:t>
      </w:r>
      <w:r w:rsidRPr="00D97F69">
        <w:t>well</w:t>
      </w:r>
      <w:r w:rsidRPr="00D97F69">
        <w:rPr>
          <w:spacing w:val="-3"/>
        </w:rPr>
        <w:t xml:space="preserve"> </w:t>
      </w:r>
      <w:r w:rsidRPr="00D97F69">
        <w:t>as</w:t>
      </w:r>
      <w:r w:rsidRPr="00D97F69">
        <w:rPr>
          <w:spacing w:val="-3"/>
        </w:rPr>
        <w:t xml:space="preserve"> </w:t>
      </w:r>
      <w:r w:rsidRPr="00D97F69">
        <w:t>other means of social media and/or technology not outlined in the essential</w:t>
      </w:r>
      <w:r w:rsidRPr="00D97F69">
        <w:rPr>
          <w:spacing w:val="-6"/>
        </w:rPr>
        <w:t xml:space="preserve"> </w:t>
      </w:r>
      <w:r w:rsidRPr="00D97F69">
        <w:t>documents</w:t>
      </w:r>
      <w:r w:rsidRPr="00D97F69">
        <w:rPr>
          <w:spacing w:val="-6"/>
        </w:rPr>
        <w:t xml:space="preserve"> </w:t>
      </w:r>
      <w:r w:rsidRPr="00D97F69">
        <w:t>of</w:t>
      </w:r>
      <w:r w:rsidRPr="00D97F69">
        <w:rPr>
          <w:spacing w:val="-6"/>
        </w:rPr>
        <w:t xml:space="preserve"> </w:t>
      </w:r>
      <w:r w:rsidRPr="00D97F69">
        <w:t>the</w:t>
      </w:r>
      <w:r w:rsidRPr="00D97F69">
        <w:rPr>
          <w:spacing w:val="-6"/>
        </w:rPr>
        <w:t xml:space="preserve"> </w:t>
      </w:r>
      <w:r w:rsidRPr="00D97F69">
        <w:t>Survivor:</w:t>
      </w:r>
      <w:r w:rsidRPr="00D97F69">
        <w:rPr>
          <w:spacing w:val="-6"/>
        </w:rPr>
        <w:t xml:space="preserve"> </w:t>
      </w:r>
      <w:r w:rsidRPr="00D97F69">
        <w:t>Time</w:t>
      </w:r>
      <w:r w:rsidRPr="00D97F69">
        <w:rPr>
          <w:spacing w:val="-3"/>
        </w:rPr>
        <w:t xml:space="preserve"> </w:t>
      </w:r>
      <w:r w:rsidRPr="00D97F69">
        <w:t>&amp;</w:t>
      </w:r>
      <w:r w:rsidRPr="00D97F69">
        <w:rPr>
          <w:spacing w:val="-6"/>
        </w:rPr>
        <w:t xml:space="preserve"> </w:t>
      </w:r>
      <w:r w:rsidRPr="00D97F69">
        <w:t>Change</w:t>
      </w:r>
      <w:r w:rsidRPr="00D97F69">
        <w:rPr>
          <w:spacing w:val="-6"/>
        </w:rPr>
        <w:t xml:space="preserve"> </w:t>
      </w:r>
      <w:r w:rsidRPr="00D97F69">
        <w:t>organization</w:t>
      </w:r>
    </w:p>
    <w:p w14:paraId="5A4C2F97" w14:textId="77777777" w:rsidR="00D97F69" w:rsidRPr="00D97F69" w:rsidRDefault="00D97F69" w:rsidP="00FD7FB6">
      <w:pPr>
        <w:pStyle w:val="ListParagraph"/>
        <w:widowControl w:val="0"/>
        <w:numPr>
          <w:ilvl w:val="0"/>
          <w:numId w:val="50"/>
        </w:numPr>
        <w:tabs>
          <w:tab w:val="left" w:pos="1914"/>
          <w:tab w:val="left" w:pos="1917"/>
        </w:tabs>
        <w:autoSpaceDE w:val="0"/>
        <w:autoSpaceDN w:val="0"/>
        <w:spacing w:after="0" w:line="240" w:lineRule="auto"/>
        <w:ind w:right="1051"/>
      </w:pPr>
      <w:r w:rsidRPr="00D97F69">
        <w:t>The executive board will be responsible for utilizing all possible means of communication with contestants and involved parties to schedule</w:t>
      </w:r>
      <w:r w:rsidRPr="00D97F69">
        <w:rPr>
          <w:spacing w:val="-5"/>
        </w:rPr>
        <w:t xml:space="preserve"> </w:t>
      </w:r>
      <w:r w:rsidRPr="00D97F69">
        <w:t>the</w:t>
      </w:r>
      <w:r w:rsidRPr="00D97F69">
        <w:rPr>
          <w:spacing w:val="-5"/>
        </w:rPr>
        <w:t xml:space="preserve"> </w:t>
      </w:r>
      <w:r w:rsidRPr="00D97F69">
        <w:t>following:</w:t>
      </w:r>
      <w:r w:rsidRPr="00D97F69">
        <w:rPr>
          <w:spacing w:val="-5"/>
        </w:rPr>
        <w:t xml:space="preserve"> </w:t>
      </w:r>
      <w:r w:rsidRPr="00D97F69">
        <w:t>(a)</w:t>
      </w:r>
      <w:r w:rsidRPr="00D97F69">
        <w:rPr>
          <w:spacing w:val="-5"/>
        </w:rPr>
        <w:t xml:space="preserve"> </w:t>
      </w:r>
      <w:r w:rsidRPr="00D97F69">
        <w:t>one</w:t>
      </w:r>
      <w:r w:rsidRPr="00D97F69">
        <w:rPr>
          <w:spacing w:val="-5"/>
        </w:rPr>
        <w:t xml:space="preserve"> </w:t>
      </w:r>
      <w:r w:rsidRPr="00D97F69">
        <w:t>guaranteed/reserved</w:t>
      </w:r>
      <w:r w:rsidRPr="00D97F69">
        <w:rPr>
          <w:spacing w:val="-5"/>
        </w:rPr>
        <w:t xml:space="preserve"> </w:t>
      </w:r>
      <w:r w:rsidRPr="00D97F69">
        <w:t>time</w:t>
      </w:r>
      <w:r w:rsidRPr="00D97F69">
        <w:rPr>
          <w:spacing w:val="-5"/>
        </w:rPr>
        <w:t xml:space="preserve"> </w:t>
      </w:r>
      <w:r w:rsidRPr="00D97F69">
        <w:t>per</w:t>
      </w:r>
      <w:r w:rsidRPr="00D97F69">
        <w:rPr>
          <w:spacing w:val="-5"/>
        </w:rPr>
        <w:t xml:space="preserve"> </w:t>
      </w:r>
      <w:r w:rsidRPr="00D97F69">
        <w:t>week in</w:t>
      </w:r>
      <w:r w:rsidRPr="00D97F69">
        <w:rPr>
          <w:spacing w:val="-1"/>
        </w:rPr>
        <w:t xml:space="preserve"> </w:t>
      </w:r>
      <w:r w:rsidRPr="00D97F69">
        <w:t>which</w:t>
      </w:r>
      <w:r w:rsidRPr="00D97F69">
        <w:rPr>
          <w:spacing w:val="-1"/>
        </w:rPr>
        <w:t xml:space="preserve"> </w:t>
      </w:r>
      <w:r w:rsidRPr="00D97F69">
        <w:t>all</w:t>
      </w:r>
      <w:r w:rsidRPr="00D97F69">
        <w:rPr>
          <w:spacing w:val="-2"/>
        </w:rPr>
        <w:t xml:space="preserve"> </w:t>
      </w:r>
      <w:r w:rsidRPr="00D97F69">
        <w:t>contestants</w:t>
      </w:r>
      <w:r w:rsidRPr="00D97F69">
        <w:rPr>
          <w:spacing w:val="-2"/>
        </w:rPr>
        <w:t xml:space="preserve"> </w:t>
      </w:r>
      <w:r w:rsidRPr="00D97F69">
        <w:t>and</w:t>
      </w:r>
      <w:r w:rsidRPr="00D97F69">
        <w:rPr>
          <w:spacing w:val="-4"/>
        </w:rPr>
        <w:t xml:space="preserve"> </w:t>
      </w:r>
      <w:r w:rsidRPr="00D97F69">
        <w:t>executive</w:t>
      </w:r>
      <w:r w:rsidRPr="00D97F69">
        <w:rPr>
          <w:spacing w:val="-2"/>
        </w:rPr>
        <w:t xml:space="preserve"> </w:t>
      </w:r>
      <w:r w:rsidRPr="00D97F69">
        <w:t>board</w:t>
      </w:r>
      <w:r w:rsidRPr="00D97F69">
        <w:rPr>
          <w:spacing w:val="-1"/>
        </w:rPr>
        <w:t xml:space="preserve"> </w:t>
      </w:r>
      <w:r w:rsidRPr="00D97F69">
        <w:t>members</w:t>
      </w:r>
      <w:r w:rsidRPr="00D97F69">
        <w:rPr>
          <w:spacing w:val="-2"/>
        </w:rPr>
        <w:t xml:space="preserve"> </w:t>
      </w:r>
      <w:r w:rsidRPr="00D97F69">
        <w:t>will</w:t>
      </w:r>
      <w:r w:rsidRPr="00D97F69">
        <w:rPr>
          <w:spacing w:val="-2"/>
        </w:rPr>
        <w:t xml:space="preserve"> </w:t>
      </w:r>
      <w:r w:rsidRPr="00D97F69">
        <w:t>agree</w:t>
      </w:r>
      <w:r w:rsidRPr="00D97F69">
        <w:rPr>
          <w:spacing w:val="-2"/>
        </w:rPr>
        <w:t xml:space="preserve"> </w:t>
      </w:r>
      <w:r w:rsidRPr="00D97F69">
        <w:t>to be available for either a challenge, tribal council, or other event within the competition framework (b) frequent and irregular time frames for whatever event (tribal council, challenge, etc.) is necessary for the progression of the competition between the aforementioned reserved/guaranteed weekly time</w:t>
      </w:r>
    </w:p>
    <w:p w14:paraId="799FCDC5" w14:textId="77777777" w:rsidR="00D97F69" w:rsidRPr="00D97F69" w:rsidRDefault="00D97F69" w:rsidP="00FD7FB6">
      <w:pPr>
        <w:pStyle w:val="ListParagraph"/>
        <w:widowControl w:val="0"/>
        <w:numPr>
          <w:ilvl w:val="3"/>
          <w:numId w:val="50"/>
        </w:numPr>
        <w:tabs>
          <w:tab w:val="left" w:pos="2635"/>
          <w:tab w:val="left" w:pos="2637"/>
        </w:tabs>
        <w:autoSpaceDE w:val="0"/>
        <w:autoSpaceDN w:val="0"/>
        <w:spacing w:after="0" w:line="240" w:lineRule="auto"/>
        <w:ind w:left="1440" w:right="1011"/>
        <w:contextualSpacing w:val="0"/>
      </w:pPr>
      <w:r w:rsidRPr="00D97F69">
        <w:t>Example: if all involved parties agree on a Sunday evening from 4-6pm as</w:t>
      </w:r>
      <w:r w:rsidRPr="00D97F69">
        <w:rPr>
          <w:spacing w:val="-1"/>
        </w:rPr>
        <w:t xml:space="preserve"> </w:t>
      </w:r>
      <w:r w:rsidRPr="00D97F69">
        <w:t>the</w:t>
      </w:r>
      <w:r w:rsidRPr="00D97F69">
        <w:rPr>
          <w:spacing w:val="-1"/>
        </w:rPr>
        <w:t xml:space="preserve"> </w:t>
      </w:r>
      <w:r w:rsidRPr="00D97F69">
        <w:t>reserved time</w:t>
      </w:r>
      <w:r w:rsidRPr="00D97F69">
        <w:rPr>
          <w:spacing w:val="-1"/>
        </w:rPr>
        <w:t xml:space="preserve"> </w:t>
      </w:r>
      <w:r w:rsidRPr="00D97F69">
        <w:t>frame</w:t>
      </w:r>
      <w:r w:rsidRPr="00D97F69">
        <w:rPr>
          <w:spacing w:val="-1"/>
        </w:rPr>
        <w:t xml:space="preserve"> </w:t>
      </w:r>
      <w:r w:rsidRPr="00D97F69">
        <w:t>each week,</w:t>
      </w:r>
      <w:r w:rsidRPr="00D97F69">
        <w:rPr>
          <w:spacing w:val="-1"/>
        </w:rPr>
        <w:t xml:space="preserve"> </w:t>
      </w:r>
      <w:r w:rsidRPr="00D97F69">
        <w:t>there</w:t>
      </w:r>
      <w:r w:rsidRPr="00D97F69">
        <w:rPr>
          <w:spacing w:val="-1"/>
        </w:rPr>
        <w:t xml:space="preserve"> </w:t>
      </w:r>
      <w:r w:rsidRPr="00D97F69">
        <w:t>will always be a guaranteed event (tribal council, challenge, whatever is necessary for the progression of the competition at that time) at that time each week; if that event is a challenge, then the executive board and the losing tribe from that challenge will be responsible for coordinating to find a time where both parties can host and attend a tribal council sometime within those next few days; if that event is a tribal council, then the executive board and the non-eliminated contestants at that time will coordinate to find a time in which</w:t>
      </w:r>
      <w:r w:rsidRPr="00D97F69">
        <w:rPr>
          <w:spacing w:val="-5"/>
        </w:rPr>
        <w:t xml:space="preserve"> </w:t>
      </w:r>
      <w:r w:rsidRPr="00D97F69">
        <w:t>both</w:t>
      </w:r>
      <w:r w:rsidRPr="00D97F69">
        <w:rPr>
          <w:spacing w:val="-5"/>
        </w:rPr>
        <w:t xml:space="preserve"> </w:t>
      </w:r>
      <w:r w:rsidRPr="00D97F69">
        <w:t>parties</w:t>
      </w:r>
      <w:r w:rsidRPr="00D97F69">
        <w:rPr>
          <w:spacing w:val="-5"/>
        </w:rPr>
        <w:t xml:space="preserve"> </w:t>
      </w:r>
      <w:r w:rsidRPr="00D97F69">
        <w:t>can</w:t>
      </w:r>
      <w:r w:rsidRPr="00D97F69">
        <w:rPr>
          <w:spacing w:val="-5"/>
        </w:rPr>
        <w:t xml:space="preserve"> </w:t>
      </w:r>
      <w:r w:rsidRPr="00D97F69">
        <w:t>host</w:t>
      </w:r>
      <w:r w:rsidRPr="00D97F69">
        <w:rPr>
          <w:spacing w:val="-5"/>
        </w:rPr>
        <w:t xml:space="preserve"> </w:t>
      </w:r>
      <w:r w:rsidRPr="00D97F69">
        <w:t>and</w:t>
      </w:r>
      <w:r w:rsidRPr="00D97F69">
        <w:rPr>
          <w:spacing w:val="-5"/>
        </w:rPr>
        <w:t xml:space="preserve"> </w:t>
      </w:r>
      <w:r w:rsidRPr="00D97F69">
        <w:t>attend</w:t>
      </w:r>
      <w:r w:rsidRPr="00D97F69">
        <w:rPr>
          <w:spacing w:val="-5"/>
        </w:rPr>
        <w:t xml:space="preserve"> </w:t>
      </w:r>
      <w:r w:rsidRPr="00D97F69">
        <w:t>a</w:t>
      </w:r>
      <w:r w:rsidRPr="00D97F69">
        <w:rPr>
          <w:spacing w:val="-5"/>
        </w:rPr>
        <w:t xml:space="preserve"> </w:t>
      </w:r>
      <w:r w:rsidRPr="00D97F69">
        <w:t>challenge</w:t>
      </w:r>
      <w:r w:rsidRPr="00D97F69">
        <w:rPr>
          <w:spacing w:val="-5"/>
        </w:rPr>
        <w:t xml:space="preserve"> </w:t>
      </w:r>
      <w:r w:rsidRPr="00D97F69">
        <w:t>sometime within those next few days; final decisions on scheduling will be decided by sole discretion of the executive board, especially in the situation in which the contestants cannot come to a unanimous decision to meet for the subsequent event to be scheduled</w:t>
      </w:r>
    </w:p>
    <w:p w14:paraId="4A9F089C" w14:textId="77777777" w:rsidR="00D97F69" w:rsidRPr="00D97F69" w:rsidRDefault="00D97F69" w:rsidP="00FD7FB6">
      <w:pPr>
        <w:pStyle w:val="ListParagraph"/>
        <w:widowControl w:val="0"/>
        <w:numPr>
          <w:ilvl w:val="3"/>
          <w:numId w:val="50"/>
        </w:numPr>
        <w:tabs>
          <w:tab w:val="left" w:pos="2635"/>
          <w:tab w:val="left" w:pos="2637"/>
        </w:tabs>
        <w:autoSpaceDE w:val="0"/>
        <w:autoSpaceDN w:val="0"/>
        <w:spacing w:after="0" w:line="240" w:lineRule="auto"/>
        <w:ind w:left="1440" w:right="1011"/>
        <w:contextualSpacing w:val="0"/>
      </w:pPr>
      <w:r w:rsidRPr="00D97F69">
        <w:t>If</w:t>
      </w:r>
      <w:r w:rsidRPr="00D97F69">
        <w:rPr>
          <w:spacing w:val="-4"/>
        </w:rPr>
        <w:t xml:space="preserve"> </w:t>
      </w:r>
      <w:r w:rsidRPr="00D97F69">
        <w:t>an</w:t>
      </w:r>
      <w:r w:rsidRPr="00D97F69">
        <w:rPr>
          <w:spacing w:val="-4"/>
        </w:rPr>
        <w:t xml:space="preserve"> </w:t>
      </w:r>
      <w:r w:rsidRPr="00D97F69">
        <w:t>“in-between</w:t>
      </w:r>
      <w:r w:rsidRPr="00D97F69">
        <w:rPr>
          <w:spacing w:val="-4"/>
        </w:rPr>
        <w:t xml:space="preserve"> </w:t>
      </w:r>
      <w:r w:rsidRPr="00D97F69">
        <w:t>event”</w:t>
      </w:r>
      <w:r w:rsidRPr="00D97F69">
        <w:rPr>
          <w:spacing w:val="-4"/>
        </w:rPr>
        <w:t xml:space="preserve"> </w:t>
      </w:r>
      <w:r w:rsidRPr="00D97F69">
        <w:t>time</w:t>
      </w:r>
      <w:r w:rsidRPr="00D97F69">
        <w:rPr>
          <w:spacing w:val="-4"/>
        </w:rPr>
        <w:t xml:space="preserve"> </w:t>
      </w:r>
      <w:r w:rsidRPr="00D97F69">
        <w:t>cannot</w:t>
      </w:r>
      <w:r w:rsidRPr="00D97F69">
        <w:rPr>
          <w:spacing w:val="-4"/>
        </w:rPr>
        <w:t xml:space="preserve"> </w:t>
      </w:r>
      <w:r w:rsidRPr="00D97F69">
        <w:t>be</w:t>
      </w:r>
      <w:r w:rsidRPr="00D97F69">
        <w:rPr>
          <w:spacing w:val="-4"/>
        </w:rPr>
        <w:t xml:space="preserve"> </w:t>
      </w:r>
      <w:r w:rsidRPr="00D97F69">
        <w:t>agreed</w:t>
      </w:r>
      <w:r w:rsidRPr="00D97F69">
        <w:rPr>
          <w:spacing w:val="-4"/>
        </w:rPr>
        <w:t xml:space="preserve"> </w:t>
      </w:r>
      <w:r w:rsidRPr="00D97F69">
        <w:t>upon,</w:t>
      </w:r>
      <w:r w:rsidRPr="00D97F69">
        <w:rPr>
          <w:spacing w:val="-4"/>
        </w:rPr>
        <w:t xml:space="preserve"> </w:t>
      </w:r>
      <w:r w:rsidRPr="00D97F69">
        <w:t>then the competition will progress as usual with a challenge one week and a tribal council the following week at that same reserved time.</w:t>
      </w:r>
    </w:p>
    <w:p w14:paraId="71E2B0A2" w14:textId="146A3C7B" w:rsidR="00D97F69" w:rsidRPr="00D97F69" w:rsidRDefault="00D97F69" w:rsidP="00FD7FB6">
      <w:pPr>
        <w:pStyle w:val="ListParagraph"/>
        <w:widowControl w:val="0"/>
        <w:numPr>
          <w:ilvl w:val="3"/>
          <w:numId w:val="50"/>
        </w:numPr>
        <w:tabs>
          <w:tab w:val="left" w:pos="2635"/>
          <w:tab w:val="left" w:pos="2637"/>
        </w:tabs>
        <w:autoSpaceDE w:val="0"/>
        <w:autoSpaceDN w:val="0"/>
        <w:spacing w:after="0" w:line="240" w:lineRule="auto"/>
        <w:ind w:left="1440" w:right="1011"/>
        <w:contextualSpacing w:val="0"/>
      </w:pPr>
      <w:r w:rsidRPr="00D97F69">
        <w:t>The executive board reserves the right to modify and/or cancel the times for any and all events (including the reserved</w:t>
      </w:r>
      <w:r w:rsidRPr="00D97F69">
        <w:rPr>
          <w:spacing w:val="-5"/>
        </w:rPr>
        <w:t xml:space="preserve"> </w:t>
      </w:r>
      <w:r w:rsidRPr="00D97F69">
        <w:t>weekly</w:t>
      </w:r>
      <w:r w:rsidRPr="00D97F69">
        <w:rPr>
          <w:spacing w:val="-5"/>
        </w:rPr>
        <w:t xml:space="preserve"> </w:t>
      </w:r>
      <w:r w:rsidRPr="00D97F69">
        <w:t>events)</w:t>
      </w:r>
      <w:r w:rsidRPr="00D97F69">
        <w:rPr>
          <w:spacing w:val="-5"/>
        </w:rPr>
        <w:t xml:space="preserve"> </w:t>
      </w:r>
      <w:r w:rsidRPr="00D97F69">
        <w:t>within</w:t>
      </w:r>
      <w:r w:rsidRPr="00D97F69">
        <w:rPr>
          <w:spacing w:val="-5"/>
        </w:rPr>
        <w:t xml:space="preserve"> </w:t>
      </w:r>
      <w:r w:rsidRPr="00D97F69">
        <w:t>the</w:t>
      </w:r>
      <w:r w:rsidRPr="00D97F69">
        <w:rPr>
          <w:spacing w:val="-5"/>
        </w:rPr>
        <w:t xml:space="preserve"> </w:t>
      </w:r>
      <w:r w:rsidRPr="00D97F69">
        <w:t>Survivor:</w:t>
      </w:r>
      <w:r w:rsidRPr="00D97F69">
        <w:rPr>
          <w:spacing w:val="-5"/>
        </w:rPr>
        <w:t xml:space="preserve"> </w:t>
      </w:r>
      <w:r w:rsidRPr="00D97F69">
        <w:t>Time</w:t>
      </w:r>
      <w:r w:rsidRPr="00D97F69">
        <w:rPr>
          <w:spacing w:val="-5"/>
        </w:rPr>
        <w:t xml:space="preserve"> </w:t>
      </w:r>
      <w:r w:rsidRPr="00D97F69">
        <w:t>&amp;</w:t>
      </w:r>
      <w:r w:rsidRPr="00D97F69">
        <w:rPr>
          <w:spacing w:val="-4"/>
        </w:rPr>
        <w:t xml:space="preserve"> </w:t>
      </w:r>
      <w:r w:rsidRPr="00D97F69">
        <w:t>Change framework for whatever reason</w:t>
      </w:r>
    </w:p>
    <w:p w14:paraId="10DE2D1A" w14:textId="77777777" w:rsidR="00D97F69" w:rsidRPr="00D97F69" w:rsidRDefault="00D97F69" w:rsidP="00FD7FB6">
      <w:pPr>
        <w:pStyle w:val="BodyText"/>
        <w:numPr>
          <w:ilvl w:val="0"/>
          <w:numId w:val="52"/>
        </w:numPr>
        <w:spacing w:before="80" w:line="240" w:lineRule="auto"/>
        <w:ind w:right="1202"/>
        <w:jc w:val="both"/>
      </w:pPr>
      <w:r w:rsidRPr="00D97F69">
        <w:t>Prior to the implementation of the competition, the executive board will be responsible for conveying at the very least two essential times to all contestants: (a) the season kickoff, in which all contestants participating MUST be present (b) the season finale, in which</w:t>
      </w:r>
      <w:r w:rsidRPr="00D97F69">
        <w:rPr>
          <w:spacing w:val="-5"/>
        </w:rPr>
        <w:t xml:space="preserve"> </w:t>
      </w:r>
      <w:r w:rsidRPr="00D97F69">
        <w:t>all</w:t>
      </w:r>
      <w:r w:rsidRPr="00D97F69">
        <w:rPr>
          <w:spacing w:val="-5"/>
        </w:rPr>
        <w:t xml:space="preserve"> </w:t>
      </w:r>
      <w:r w:rsidRPr="00D97F69">
        <w:t>non-eliminated</w:t>
      </w:r>
      <w:r w:rsidRPr="00D97F69">
        <w:rPr>
          <w:spacing w:val="-5"/>
        </w:rPr>
        <w:t xml:space="preserve"> </w:t>
      </w:r>
      <w:r w:rsidRPr="00D97F69">
        <w:t>contestants</w:t>
      </w:r>
      <w:r w:rsidRPr="00D97F69">
        <w:rPr>
          <w:spacing w:val="-5"/>
        </w:rPr>
        <w:t xml:space="preserve"> </w:t>
      </w:r>
      <w:r w:rsidRPr="00D97F69">
        <w:t>as</w:t>
      </w:r>
      <w:r w:rsidRPr="00D97F69">
        <w:rPr>
          <w:spacing w:val="-5"/>
        </w:rPr>
        <w:t xml:space="preserve"> </w:t>
      </w:r>
      <w:r w:rsidRPr="00D97F69">
        <w:t>well</w:t>
      </w:r>
      <w:r w:rsidRPr="00D97F69">
        <w:rPr>
          <w:spacing w:val="-5"/>
        </w:rPr>
        <w:t xml:space="preserve"> </w:t>
      </w:r>
      <w:r w:rsidRPr="00D97F69">
        <w:t>as</w:t>
      </w:r>
      <w:r w:rsidRPr="00D97F69">
        <w:rPr>
          <w:spacing w:val="-5"/>
        </w:rPr>
        <w:t xml:space="preserve"> </w:t>
      </w:r>
      <w:r w:rsidRPr="00D97F69">
        <w:t>members</w:t>
      </w:r>
      <w:r w:rsidRPr="00D97F69">
        <w:rPr>
          <w:spacing w:val="-5"/>
        </w:rPr>
        <w:t xml:space="preserve"> </w:t>
      </w:r>
      <w:r w:rsidRPr="00D97F69">
        <w:t>of</w:t>
      </w:r>
      <w:r w:rsidRPr="00D97F69">
        <w:rPr>
          <w:spacing w:val="-5"/>
        </w:rPr>
        <w:t xml:space="preserve"> </w:t>
      </w:r>
      <w:r w:rsidRPr="00D97F69">
        <w:t>the</w:t>
      </w:r>
      <w:r w:rsidRPr="00D97F69">
        <w:rPr>
          <w:spacing w:val="-5"/>
        </w:rPr>
        <w:t xml:space="preserve"> </w:t>
      </w:r>
      <w:r w:rsidRPr="00D97F69">
        <w:t>jury MUST</w:t>
      </w:r>
      <w:r w:rsidRPr="00D97F69">
        <w:rPr>
          <w:spacing w:val="-4"/>
        </w:rPr>
        <w:t xml:space="preserve"> </w:t>
      </w:r>
      <w:r w:rsidRPr="00D97F69">
        <w:t>be</w:t>
      </w:r>
      <w:r w:rsidRPr="00D97F69">
        <w:rPr>
          <w:spacing w:val="-4"/>
        </w:rPr>
        <w:t xml:space="preserve"> </w:t>
      </w:r>
      <w:r w:rsidRPr="00D97F69">
        <w:t>present</w:t>
      </w:r>
      <w:r w:rsidRPr="00D97F69">
        <w:rPr>
          <w:spacing w:val="-4"/>
        </w:rPr>
        <w:t xml:space="preserve"> </w:t>
      </w:r>
      <w:r w:rsidRPr="00D97F69">
        <w:t>(eliminated</w:t>
      </w:r>
      <w:r w:rsidRPr="00D97F69">
        <w:rPr>
          <w:spacing w:val="-4"/>
        </w:rPr>
        <w:t xml:space="preserve"> </w:t>
      </w:r>
      <w:r w:rsidRPr="00D97F69">
        <w:t>and</w:t>
      </w:r>
      <w:r w:rsidRPr="00D97F69">
        <w:rPr>
          <w:spacing w:val="-4"/>
        </w:rPr>
        <w:t xml:space="preserve"> </w:t>
      </w:r>
      <w:r w:rsidRPr="00D97F69">
        <w:t>non-jury</w:t>
      </w:r>
      <w:r w:rsidRPr="00D97F69">
        <w:rPr>
          <w:spacing w:val="-4"/>
        </w:rPr>
        <w:t xml:space="preserve"> </w:t>
      </w:r>
      <w:r w:rsidRPr="00D97F69">
        <w:t>members</w:t>
      </w:r>
      <w:r w:rsidRPr="00D97F69">
        <w:rPr>
          <w:spacing w:val="-4"/>
        </w:rPr>
        <w:t xml:space="preserve"> </w:t>
      </w:r>
      <w:r w:rsidRPr="00D97F69">
        <w:t>are</w:t>
      </w:r>
      <w:r w:rsidRPr="00D97F69">
        <w:rPr>
          <w:spacing w:val="-4"/>
        </w:rPr>
        <w:t xml:space="preserve"> </w:t>
      </w:r>
      <w:r w:rsidRPr="00D97F69">
        <w:t>welcome to</w:t>
      </w:r>
      <w:r w:rsidRPr="00D97F69">
        <w:rPr>
          <w:spacing w:val="-4"/>
        </w:rPr>
        <w:t xml:space="preserve"> </w:t>
      </w:r>
      <w:r w:rsidRPr="00D97F69">
        <w:t>attend</w:t>
      </w:r>
      <w:r w:rsidRPr="00D97F69">
        <w:rPr>
          <w:spacing w:val="-4"/>
        </w:rPr>
        <w:t xml:space="preserve"> </w:t>
      </w:r>
      <w:r w:rsidRPr="00D97F69">
        <w:t>but</w:t>
      </w:r>
      <w:r w:rsidRPr="00D97F69">
        <w:rPr>
          <w:spacing w:val="-4"/>
        </w:rPr>
        <w:t xml:space="preserve"> </w:t>
      </w:r>
      <w:r w:rsidRPr="00D97F69">
        <w:t>will</w:t>
      </w:r>
      <w:r w:rsidRPr="00D97F69">
        <w:rPr>
          <w:spacing w:val="-4"/>
        </w:rPr>
        <w:t xml:space="preserve"> </w:t>
      </w:r>
      <w:r w:rsidRPr="00D97F69">
        <w:t>not</w:t>
      </w:r>
      <w:r w:rsidRPr="00D97F69">
        <w:rPr>
          <w:spacing w:val="-4"/>
        </w:rPr>
        <w:t xml:space="preserve"> </w:t>
      </w:r>
      <w:r w:rsidRPr="00D97F69">
        <w:t>participate</w:t>
      </w:r>
      <w:r w:rsidRPr="00D97F69">
        <w:rPr>
          <w:spacing w:val="-4"/>
        </w:rPr>
        <w:t xml:space="preserve"> </w:t>
      </w:r>
      <w:r w:rsidRPr="00D97F69">
        <w:t>in</w:t>
      </w:r>
      <w:r w:rsidRPr="00D97F69">
        <w:rPr>
          <w:spacing w:val="-4"/>
        </w:rPr>
        <w:t xml:space="preserve"> </w:t>
      </w:r>
      <w:r w:rsidRPr="00D97F69">
        <w:t>final</w:t>
      </w:r>
      <w:r w:rsidRPr="00D97F69">
        <w:rPr>
          <w:spacing w:val="-4"/>
        </w:rPr>
        <w:t xml:space="preserve"> </w:t>
      </w:r>
      <w:r w:rsidRPr="00D97F69">
        <w:t>tribal</w:t>
      </w:r>
      <w:r w:rsidRPr="00D97F69">
        <w:rPr>
          <w:spacing w:val="-4"/>
        </w:rPr>
        <w:t xml:space="preserve"> </w:t>
      </w:r>
      <w:r w:rsidRPr="00D97F69">
        <w:t>council</w:t>
      </w:r>
      <w:r w:rsidRPr="00D97F69">
        <w:rPr>
          <w:spacing w:val="-4"/>
        </w:rPr>
        <w:t xml:space="preserve"> </w:t>
      </w:r>
      <w:r w:rsidRPr="00D97F69">
        <w:t>proceedings or have any impact on the progression of the game)</w:t>
      </w:r>
    </w:p>
    <w:p w14:paraId="115FAC22" w14:textId="77777777" w:rsidR="00D97F69" w:rsidRPr="00D97F69" w:rsidRDefault="00D97F69" w:rsidP="00FD7FB6">
      <w:pPr>
        <w:pStyle w:val="ListParagraph"/>
        <w:widowControl w:val="0"/>
        <w:numPr>
          <w:ilvl w:val="0"/>
          <w:numId w:val="52"/>
        </w:numPr>
        <w:tabs>
          <w:tab w:val="left" w:pos="1914"/>
          <w:tab w:val="left" w:pos="1917"/>
        </w:tabs>
        <w:autoSpaceDE w:val="0"/>
        <w:autoSpaceDN w:val="0"/>
        <w:spacing w:after="0" w:line="240" w:lineRule="auto"/>
        <w:ind w:right="1883"/>
      </w:pPr>
      <w:r w:rsidRPr="00D97F69">
        <w:t>Any</w:t>
      </w:r>
      <w:r w:rsidRPr="00D97F69">
        <w:rPr>
          <w:spacing w:val="-5"/>
        </w:rPr>
        <w:t xml:space="preserve"> </w:t>
      </w:r>
      <w:r w:rsidRPr="00D97F69">
        <w:t>other</w:t>
      </w:r>
      <w:r w:rsidRPr="00D97F69">
        <w:rPr>
          <w:spacing w:val="-5"/>
        </w:rPr>
        <w:t xml:space="preserve"> </w:t>
      </w:r>
      <w:r w:rsidRPr="00D97F69">
        <w:t>mandatory</w:t>
      </w:r>
      <w:r w:rsidRPr="00D97F69">
        <w:rPr>
          <w:spacing w:val="-5"/>
        </w:rPr>
        <w:t xml:space="preserve"> </w:t>
      </w:r>
      <w:r w:rsidRPr="00D97F69">
        <w:t>dates</w:t>
      </w:r>
      <w:r w:rsidRPr="00D97F69">
        <w:rPr>
          <w:spacing w:val="-5"/>
        </w:rPr>
        <w:t xml:space="preserve"> </w:t>
      </w:r>
      <w:r w:rsidRPr="00D97F69">
        <w:t>will</w:t>
      </w:r>
      <w:r w:rsidRPr="00D97F69">
        <w:rPr>
          <w:spacing w:val="-5"/>
        </w:rPr>
        <w:t xml:space="preserve"> </w:t>
      </w:r>
      <w:r w:rsidRPr="00D97F69">
        <w:t>be</w:t>
      </w:r>
      <w:r w:rsidRPr="00D97F69">
        <w:rPr>
          <w:spacing w:val="-5"/>
        </w:rPr>
        <w:t xml:space="preserve"> </w:t>
      </w:r>
      <w:r w:rsidRPr="00D97F69">
        <w:t>determined</w:t>
      </w:r>
      <w:r w:rsidRPr="00D97F69">
        <w:rPr>
          <w:spacing w:val="-5"/>
        </w:rPr>
        <w:t xml:space="preserve"> </w:t>
      </w:r>
      <w:r w:rsidRPr="00D97F69">
        <w:t>and</w:t>
      </w:r>
      <w:r w:rsidRPr="00D97F69">
        <w:rPr>
          <w:spacing w:val="-5"/>
        </w:rPr>
        <w:t xml:space="preserve"> </w:t>
      </w:r>
      <w:r w:rsidRPr="00D97F69">
        <w:t>properly communicated by the executive board.</w:t>
      </w:r>
    </w:p>
    <w:p w14:paraId="132D5295" w14:textId="36750986" w:rsidR="00D97F69" w:rsidRPr="00D97F69" w:rsidRDefault="00D97F69" w:rsidP="00FD7FB6">
      <w:pPr>
        <w:pStyle w:val="BodyText"/>
        <w:numPr>
          <w:ilvl w:val="0"/>
          <w:numId w:val="52"/>
        </w:numPr>
        <w:spacing w:before="80" w:line="240" w:lineRule="auto"/>
        <w:ind w:right="1202"/>
        <w:jc w:val="both"/>
        <w:sectPr w:rsidR="00D97F69" w:rsidRPr="00D97F69" w:rsidSect="00D97F69">
          <w:pgSz w:w="12240" w:h="15840"/>
          <w:pgMar w:top="740" w:right="800" w:bottom="280" w:left="780" w:header="720" w:footer="720" w:gutter="0"/>
          <w:cols w:space="720"/>
        </w:sectPr>
      </w:pPr>
    </w:p>
    <w:p w14:paraId="18201DA9" w14:textId="77777777" w:rsidR="00D97F69" w:rsidRPr="00D97F69" w:rsidRDefault="00D97F69" w:rsidP="00FD7FB6">
      <w:pPr>
        <w:pStyle w:val="ListParagraph"/>
        <w:widowControl w:val="0"/>
        <w:numPr>
          <w:ilvl w:val="0"/>
          <w:numId w:val="52"/>
        </w:numPr>
        <w:tabs>
          <w:tab w:val="left" w:pos="1914"/>
          <w:tab w:val="left" w:pos="1917"/>
        </w:tabs>
        <w:autoSpaceDE w:val="0"/>
        <w:autoSpaceDN w:val="0"/>
        <w:spacing w:after="0" w:line="240" w:lineRule="auto"/>
        <w:ind w:right="1039"/>
      </w:pPr>
      <w:r w:rsidRPr="00D97F69">
        <w:t>The executive board will be responsible for the reservation of essential</w:t>
      </w:r>
      <w:r w:rsidRPr="00D97F69">
        <w:rPr>
          <w:spacing w:val="-4"/>
        </w:rPr>
        <w:t xml:space="preserve"> </w:t>
      </w:r>
      <w:r w:rsidRPr="00D97F69">
        <w:t>spaces,</w:t>
      </w:r>
      <w:r w:rsidRPr="00D97F69">
        <w:rPr>
          <w:spacing w:val="-4"/>
        </w:rPr>
        <w:t xml:space="preserve"> </w:t>
      </w:r>
      <w:r w:rsidRPr="00D97F69">
        <w:t>the</w:t>
      </w:r>
      <w:r w:rsidRPr="00D97F69">
        <w:rPr>
          <w:spacing w:val="-4"/>
        </w:rPr>
        <w:t xml:space="preserve"> </w:t>
      </w:r>
      <w:r w:rsidRPr="00D97F69">
        <w:t>collection</w:t>
      </w:r>
      <w:r w:rsidRPr="00D97F69">
        <w:rPr>
          <w:spacing w:val="-4"/>
        </w:rPr>
        <w:t xml:space="preserve"> </w:t>
      </w:r>
      <w:r w:rsidRPr="00D97F69">
        <w:t>of</w:t>
      </w:r>
      <w:r w:rsidRPr="00D97F69">
        <w:rPr>
          <w:spacing w:val="-4"/>
        </w:rPr>
        <w:t xml:space="preserve"> </w:t>
      </w:r>
      <w:r w:rsidRPr="00D97F69">
        <w:t>essential</w:t>
      </w:r>
      <w:r w:rsidRPr="00D97F69">
        <w:rPr>
          <w:spacing w:val="-4"/>
        </w:rPr>
        <w:t xml:space="preserve"> </w:t>
      </w:r>
      <w:r w:rsidRPr="00D97F69">
        <w:t>supplies,</w:t>
      </w:r>
      <w:r w:rsidRPr="00D97F69">
        <w:rPr>
          <w:spacing w:val="-4"/>
        </w:rPr>
        <w:t xml:space="preserve"> </w:t>
      </w:r>
      <w:r w:rsidRPr="00D97F69">
        <w:t>and</w:t>
      </w:r>
      <w:r w:rsidRPr="00D97F69">
        <w:rPr>
          <w:spacing w:val="-4"/>
        </w:rPr>
        <w:t xml:space="preserve"> </w:t>
      </w:r>
      <w:r w:rsidRPr="00D97F69">
        <w:t>the</w:t>
      </w:r>
      <w:r w:rsidRPr="00D97F69">
        <w:rPr>
          <w:spacing w:val="-4"/>
        </w:rPr>
        <w:t xml:space="preserve"> </w:t>
      </w:r>
      <w:r w:rsidRPr="00D97F69">
        <w:t>overall setup of each challenge, tribal council, and/or any other organization event. Anything pertaining to each event, including budget, payments, etc. will be handled by the members of the executive</w:t>
      </w:r>
      <w:r w:rsidRPr="00D97F69">
        <w:rPr>
          <w:spacing w:val="-5"/>
        </w:rPr>
        <w:t xml:space="preserve"> </w:t>
      </w:r>
      <w:r w:rsidRPr="00D97F69">
        <w:t>board.</w:t>
      </w:r>
      <w:r w:rsidRPr="00D97F69">
        <w:rPr>
          <w:spacing w:val="-5"/>
        </w:rPr>
        <w:t xml:space="preserve"> </w:t>
      </w:r>
      <w:r w:rsidRPr="00D97F69">
        <w:t>Contestants</w:t>
      </w:r>
      <w:r w:rsidRPr="00D97F69">
        <w:rPr>
          <w:spacing w:val="-5"/>
        </w:rPr>
        <w:t xml:space="preserve"> </w:t>
      </w:r>
      <w:r w:rsidRPr="00D97F69">
        <w:t>will</w:t>
      </w:r>
      <w:r w:rsidRPr="00D97F69">
        <w:rPr>
          <w:spacing w:val="-5"/>
        </w:rPr>
        <w:t xml:space="preserve"> </w:t>
      </w:r>
      <w:r w:rsidRPr="00D97F69">
        <w:t>be</w:t>
      </w:r>
      <w:r w:rsidRPr="00D97F69">
        <w:rPr>
          <w:spacing w:val="-5"/>
        </w:rPr>
        <w:t xml:space="preserve"> </w:t>
      </w:r>
      <w:r w:rsidRPr="00D97F69">
        <w:t>expected</w:t>
      </w:r>
      <w:r w:rsidRPr="00D97F69">
        <w:rPr>
          <w:spacing w:val="-5"/>
        </w:rPr>
        <w:t xml:space="preserve"> </w:t>
      </w:r>
      <w:r w:rsidRPr="00D97F69">
        <w:t>to</w:t>
      </w:r>
      <w:r w:rsidRPr="00D97F69">
        <w:rPr>
          <w:spacing w:val="-5"/>
        </w:rPr>
        <w:t xml:space="preserve"> </w:t>
      </w:r>
      <w:r w:rsidRPr="00D97F69">
        <w:t>help</w:t>
      </w:r>
      <w:r w:rsidRPr="00D97F69">
        <w:rPr>
          <w:spacing w:val="-5"/>
        </w:rPr>
        <w:t xml:space="preserve"> </w:t>
      </w:r>
      <w:r w:rsidRPr="00D97F69">
        <w:t>the</w:t>
      </w:r>
      <w:r w:rsidRPr="00D97F69">
        <w:rPr>
          <w:spacing w:val="-6"/>
        </w:rPr>
        <w:t xml:space="preserve"> </w:t>
      </w:r>
      <w:r w:rsidRPr="00D97F69">
        <w:t>executive board to clean up after a challenge, tribal council, or other event.</w:t>
      </w:r>
    </w:p>
    <w:p w14:paraId="486ADC6D" w14:textId="231E9EB5" w:rsidR="00D97F69" w:rsidRPr="00D97F69" w:rsidRDefault="00D97F69" w:rsidP="00FD7FB6">
      <w:pPr>
        <w:pStyle w:val="ListParagraph"/>
        <w:numPr>
          <w:ilvl w:val="0"/>
          <w:numId w:val="50"/>
        </w:numPr>
        <w:spacing w:line="240" w:lineRule="auto"/>
      </w:pPr>
      <w:r w:rsidRPr="00D97F69">
        <w:t>Anything</w:t>
      </w:r>
      <w:r w:rsidRPr="00D97F69">
        <w:rPr>
          <w:spacing w:val="-5"/>
        </w:rPr>
        <w:t xml:space="preserve"> </w:t>
      </w:r>
      <w:r w:rsidRPr="00D97F69">
        <w:t>not</w:t>
      </w:r>
      <w:r w:rsidRPr="00D97F69">
        <w:rPr>
          <w:spacing w:val="-5"/>
        </w:rPr>
        <w:t xml:space="preserve"> </w:t>
      </w:r>
      <w:r w:rsidRPr="00D97F69">
        <w:t>outlined</w:t>
      </w:r>
      <w:r w:rsidRPr="00D97F69">
        <w:rPr>
          <w:spacing w:val="-5"/>
        </w:rPr>
        <w:t xml:space="preserve"> </w:t>
      </w:r>
      <w:r w:rsidRPr="00D97F69">
        <w:t>within</w:t>
      </w:r>
      <w:r w:rsidRPr="00D97F69">
        <w:rPr>
          <w:spacing w:val="-5"/>
        </w:rPr>
        <w:t xml:space="preserve"> </w:t>
      </w:r>
      <w:r w:rsidRPr="00D97F69">
        <w:t>the</w:t>
      </w:r>
      <w:r w:rsidRPr="00D97F69">
        <w:rPr>
          <w:spacing w:val="-5"/>
        </w:rPr>
        <w:t xml:space="preserve"> </w:t>
      </w:r>
      <w:r w:rsidRPr="00D97F69">
        <w:t>essential</w:t>
      </w:r>
      <w:r w:rsidRPr="00D97F69">
        <w:rPr>
          <w:spacing w:val="-5"/>
        </w:rPr>
        <w:t xml:space="preserve"> </w:t>
      </w:r>
      <w:r w:rsidRPr="00D97F69">
        <w:t>documents</w:t>
      </w:r>
      <w:r w:rsidRPr="00D97F69">
        <w:rPr>
          <w:spacing w:val="-5"/>
        </w:rPr>
        <w:t xml:space="preserve"> </w:t>
      </w:r>
      <w:r w:rsidRPr="00D97F69">
        <w:t xml:space="preserve">(constitution, rulebook, </w:t>
      </w:r>
      <w:proofErr w:type="spellStart"/>
      <w:r w:rsidRPr="00D97F69">
        <w:t>etc</w:t>
      </w:r>
      <w:proofErr w:type="spellEnd"/>
      <w:r w:rsidRPr="00D97F69">
        <w:t>,) pertaining to events will be up to the sole discretion of the executive board. Any final decisions concerning any and all events pertaining to the framework of the Survivor: Time &amp; Change concept/organization are to be made at the sole discretion of the executive board</w:t>
      </w:r>
    </w:p>
    <w:p w14:paraId="7CF2EDB9" w14:textId="0E96D1D0" w:rsidR="00F65AED" w:rsidRPr="00FD7FB6" w:rsidRDefault="007158F8" w:rsidP="00FD7FB6">
      <w:pPr>
        <w:pStyle w:val="Heading2"/>
        <w:spacing w:line="240" w:lineRule="auto"/>
        <w:rPr>
          <w:color w:val="000000" w:themeColor="text1"/>
          <w:sz w:val="22"/>
          <w:szCs w:val="22"/>
        </w:rPr>
      </w:pPr>
      <w:r w:rsidRPr="00FD7FB6">
        <w:rPr>
          <w:color w:val="000000" w:themeColor="text1"/>
          <w:sz w:val="22"/>
          <w:szCs w:val="22"/>
        </w:rPr>
        <w:t xml:space="preserve">Section B. Officer Eligibility </w:t>
      </w:r>
    </w:p>
    <w:p w14:paraId="2E3F42D0" w14:textId="436B0D88" w:rsidR="00F65AED" w:rsidRDefault="00F65AED" w:rsidP="00FD7FB6">
      <w:pPr>
        <w:spacing w:line="240" w:lineRule="auto"/>
      </w:pPr>
      <w:r>
        <w:t xml:space="preserve">Term length is variable for all members of the executive board. In the case of the founding executive board (established in Autumn of 2016), the term in which each member serves </w:t>
      </w:r>
      <w:proofErr w:type="gramStart"/>
      <w:r>
        <w:t>is</w:t>
      </w:r>
      <w:proofErr w:type="gramEnd"/>
      <w:r>
        <w:t xml:space="preserve"> indefinite: they can serve in their designated position for as long as they desire or until they are no longer enrolled at The Ohio State University. Following the conclusion of their term, members of the founding executive board are to select replacements for their own respective positions based on the merit and/or commitment levels of any and all candidates for their position. They may also add any other member to the executive board at any time if deemed necessary throughout the entire duration of their term.</w:t>
      </w:r>
    </w:p>
    <w:p w14:paraId="539C4CE8" w14:textId="4AFBD8ED" w:rsidR="00F65AED" w:rsidRPr="00F65AED" w:rsidRDefault="00F65AED" w:rsidP="00FD7FB6">
      <w:pPr>
        <w:spacing w:line="240" w:lineRule="auto"/>
      </w:pPr>
      <w:r>
        <w:t>If any member of the executive board is to resign their spot from the executive board for any reason, the remainder of the executive board will be responsible to appoint a replacement if needed at that time. Final decisions for the replacement (or addition) of any member to the executive board are to be made/approved by the acting president. With the exception of the founding executive board (of whom were recruited by the founding president), all other additional or replacement members to the executive board are to be selected/appointed/approved by the co-existing members of the executive board.</w:t>
      </w:r>
    </w:p>
    <w:p w14:paraId="3CFB01E6" w14:textId="77777777" w:rsidR="007158F8" w:rsidRPr="00FD7FB6" w:rsidRDefault="007158F8" w:rsidP="00FD7FB6">
      <w:pPr>
        <w:pStyle w:val="Heading2"/>
        <w:spacing w:line="240" w:lineRule="auto"/>
        <w:rPr>
          <w:color w:val="000000" w:themeColor="text1"/>
          <w:sz w:val="22"/>
          <w:szCs w:val="22"/>
        </w:rPr>
      </w:pPr>
      <w:r w:rsidRPr="00FD7FB6">
        <w:rPr>
          <w:color w:val="000000" w:themeColor="text1"/>
          <w:sz w:val="22"/>
          <w:szCs w:val="22"/>
        </w:rPr>
        <w:t>Section C. Officer Selection Process</w:t>
      </w:r>
    </w:p>
    <w:p w14:paraId="2C1CF793" w14:textId="798F5F1C" w:rsidR="007158F8" w:rsidRPr="007158F8" w:rsidRDefault="007158F8" w:rsidP="00FD7FB6">
      <w:pPr>
        <w:pStyle w:val="BodyText"/>
        <w:spacing w:before="339" w:line="240" w:lineRule="auto"/>
        <w:ind w:right="1016"/>
      </w:pPr>
      <w:r>
        <w:t>New members of the executive board are to be selected by members of the existing executive board whenever it is deemed necessary to replace a leaving member or to add another member to help with some component of the planning process. The selection of new members will be achieved through a majority</w:t>
      </w:r>
      <w:r>
        <w:rPr>
          <w:spacing w:val="-4"/>
        </w:rPr>
        <w:t xml:space="preserve"> </w:t>
      </w:r>
      <w:r>
        <w:t>vote</w:t>
      </w:r>
      <w:r>
        <w:rPr>
          <w:spacing w:val="-4"/>
        </w:rPr>
        <w:t xml:space="preserve"> </w:t>
      </w:r>
      <w:r>
        <w:t>by</w:t>
      </w:r>
      <w:r>
        <w:rPr>
          <w:spacing w:val="-4"/>
        </w:rPr>
        <w:t xml:space="preserve"> </w:t>
      </w:r>
      <w:r>
        <w:t>the</w:t>
      </w:r>
      <w:r>
        <w:rPr>
          <w:spacing w:val="-3"/>
        </w:rPr>
        <w:t xml:space="preserve"> </w:t>
      </w:r>
      <w:r>
        <w:t>executive</w:t>
      </w:r>
      <w:r>
        <w:rPr>
          <w:spacing w:val="-4"/>
        </w:rPr>
        <w:t xml:space="preserve"> </w:t>
      </w:r>
      <w:r>
        <w:t>board</w:t>
      </w:r>
      <w:r>
        <w:rPr>
          <w:spacing w:val="-3"/>
        </w:rPr>
        <w:t xml:space="preserve"> </w:t>
      </w:r>
      <w:r>
        <w:t>and</w:t>
      </w:r>
      <w:r>
        <w:rPr>
          <w:spacing w:val="-3"/>
        </w:rPr>
        <w:t xml:space="preserve"> </w:t>
      </w:r>
      <w:r>
        <w:t>approval</w:t>
      </w:r>
      <w:r>
        <w:rPr>
          <w:spacing w:val="-4"/>
        </w:rPr>
        <w:t xml:space="preserve"> </w:t>
      </w:r>
      <w:r>
        <w:t>by</w:t>
      </w:r>
      <w:r>
        <w:rPr>
          <w:spacing w:val="-4"/>
        </w:rPr>
        <w:t xml:space="preserve"> </w:t>
      </w:r>
      <w:r>
        <w:t>the</w:t>
      </w:r>
      <w:r>
        <w:rPr>
          <w:spacing w:val="-3"/>
        </w:rPr>
        <w:t xml:space="preserve"> </w:t>
      </w:r>
      <w:r>
        <w:t>acting</w:t>
      </w:r>
      <w:r>
        <w:rPr>
          <w:spacing w:val="-4"/>
        </w:rPr>
        <w:t xml:space="preserve"> </w:t>
      </w:r>
      <w:r>
        <w:t>president</w:t>
      </w:r>
      <w:r>
        <w:rPr>
          <w:spacing w:val="-4"/>
        </w:rPr>
        <w:t xml:space="preserve"> </w:t>
      </w:r>
      <w:r>
        <w:t>of</w:t>
      </w:r>
      <w:r>
        <w:rPr>
          <w:spacing w:val="-4"/>
        </w:rPr>
        <w:t xml:space="preserve"> </w:t>
      </w:r>
      <w:r>
        <w:t>the organization. Residing members of the executive board reserve the right to remove themselves from the executive board if deemed necessary; in addition, residing members are required to effectively pass on information from old leadership to new leadership team members in order to effectively transition from season to season.</w:t>
      </w:r>
    </w:p>
    <w:p w14:paraId="7A9F6901" w14:textId="6003EAAB" w:rsidR="00731C0D" w:rsidRPr="00FD7FB6" w:rsidRDefault="007158F8" w:rsidP="00FD7FB6">
      <w:pPr>
        <w:pStyle w:val="Heading2"/>
        <w:spacing w:line="240" w:lineRule="auto"/>
        <w:rPr>
          <w:color w:val="000000" w:themeColor="text1"/>
          <w:sz w:val="22"/>
          <w:szCs w:val="22"/>
        </w:rPr>
      </w:pPr>
      <w:r w:rsidRPr="00FD7FB6">
        <w:rPr>
          <w:color w:val="000000" w:themeColor="text1"/>
          <w:sz w:val="22"/>
          <w:szCs w:val="22"/>
        </w:rPr>
        <w:t>Section C. Officer Removal</w:t>
      </w:r>
    </w:p>
    <w:p w14:paraId="031778F3" w14:textId="77777777" w:rsidR="007158F8" w:rsidRPr="007158F8" w:rsidRDefault="007158F8" w:rsidP="00FD7FB6">
      <w:pPr>
        <w:spacing w:line="240" w:lineRule="auto"/>
      </w:pPr>
      <w:r w:rsidRPr="007158F8">
        <w:t>In the event that any member of the executive board of Survivor: Time &amp; Change is found to be in violation of any and all expectations set forth for them, the following may occur:</w:t>
      </w:r>
    </w:p>
    <w:p w14:paraId="3687B54E" w14:textId="77777777" w:rsidR="007158F8" w:rsidRDefault="007158F8" w:rsidP="00FD7FB6">
      <w:pPr>
        <w:pStyle w:val="ListParagraph"/>
        <w:numPr>
          <w:ilvl w:val="0"/>
          <w:numId w:val="39"/>
        </w:numPr>
        <w:spacing w:line="240" w:lineRule="auto"/>
      </w:pPr>
      <w:r w:rsidRPr="007158F8">
        <w:t xml:space="preserve">A meeting with the acting president and/or the remaining members of the executive board to discuss the problem at hand and </w:t>
      </w:r>
      <w:proofErr w:type="spellStart"/>
      <w:r w:rsidRPr="007158F8">
        <w:t>asses</w:t>
      </w:r>
      <w:proofErr w:type="spellEnd"/>
      <w:r w:rsidRPr="007158F8">
        <w:t xml:space="preserve"> whether or not it is in the members best interest to continue their role (to be decided by a mutual agreement or by a majority vote by members of the executive board present at the meeting)</w:t>
      </w:r>
    </w:p>
    <w:p w14:paraId="779F3F49" w14:textId="77777777" w:rsidR="00F65AED" w:rsidRDefault="007158F8" w:rsidP="00FD7FB6">
      <w:pPr>
        <w:pStyle w:val="ListParagraph"/>
        <w:numPr>
          <w:ilvl w:val="0"/>
          <w:numId w:val="39"/>
        </w:numPr>
        <w:spacing w:line="240" w:lineRule="auto"/>
      </w:pPr>
      <w:r w:rsidRPr="007158F8">
        <w:t>An automatic expulsion from the executive board and any association with the organization if the incident in question is deemed to be serious enough by the remaining members of the executive board</w:t>
      </w:r>
    </w:p>
    <w:p w14:paraId="21EA5A12" w14:textId="62D0998A" w:rsidR="007158F8" w:rsidRPr="007158F8" w:rsidRDefault="007158F8" w:rsidP="00FD7FB6">
      <w:pPr>
        <w:pStyle w:val="ListParagraph"/>
        <w:numPr>
          <w:ilvl w:val="0"/>
          <w:numId w:val="39"/>
        </w:numPr>
        <w:spacing w:line="240" w:lineRule="auto"/>
      </w:pPr>
      <w:r w:rsidRPr="007158F8">
        <w:t xml:space="preserve">Note: in both aforementioned situations, the final decision as to whether or not an executive board member should be removed is to be made by the </w:t>
      </w:r>
      <w:proofErr w:type="gramStart"/>
      <w:r w:rsidRPr="007158F8">
        <w:t>organizations</w:t>
      </w:r>
      <w:proofErr w:type="gramEnd"/>
      <w:r w:rsidRPr="007158F8">
        <w:t xml:space="preserve"> faculty/staff advisor at that point in time</w:t>
      </w:r>
    </w:p>
    <w:p w14:paraId="7B1F83FD" w14:textId="4902554E" w:rsidR="007158F8" w:rsidRDefault="00F65AED" w:rsidP="00FD7FB6">
      <w:pPr>
        <w:spacing w:line="240" w:lineRule="auto"/>
      </w:pPr>
      <w:r>
        <w:t xml:space="preserve">Other </w:t>
      </w:r>
      <w:r w:rsidR="007158F8" w:rsidRPr="007158F8">
        <w:t>members of the executive board reserv</w:t>
      </w:r>
      <w:r>
        <w:t>e</w:t>
      </w:r>
      <w:r w:rsidR="007158F8" w:rsidRPr="007158F8">
        <w:t xml:space="preserve"> the power to remove each other if a situation calling for such action were to </w:t>
      </w:r>
      <w:proofErr w:type="gramStart"/>
      <w:r w:rsidR="007158F8" w:rsidRPr="007158F8">
        <w:t>occur,</w:t>
      </w:r>
      <w:proofErr w:type="gramEnd"/>
      <w:r w:rsidR="007158F8" w:rsidRPr="007158F8">
        <w:t xml:space="preserve"> the members of the executive board also reserve the right to remove contestants from the framework of the competition</w:t>
      </w:r>
      <w:r>
        <w:t>.</w:t>
      </w:r>
      <w:r w:rsidR="007158F8" w:rsidRPr="007158F8">
        <w:t xml:space="preserve"> </w:t>
      </w:r>
    </w:p>
    <w:p w14:paraId="2EFFC516" w14:textId="6B72C5CE"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VII.</w:t>
      </w:r>
      <w:r w:rsidR="00BE6BFA">
        <w:rPr>
          <w:color w:val="000000" w:themeColor="text1"/>
          <w:sz w:val="22"/>
          <w:szCs w:val="22"/>
          <w:u w:val="single"/>
        </w:rPr>
        <w:t xml:space="preserve">   </w:t>
      </w:r>
      <w:r w:rsidRPr="00FD7FB6">
        <w:rPr>
          <w:color w:val="000000" w:themeColor="text1"/>
          <w:sz w:val="22"/>
          <w:szCs w:val="22"/>
          <w:u w:val="single"/>
        </w:rPr>
        <w:t>ORGANIZATION DISSOLUTION</w:t>
      </w:r>
    </w:p>
    <w:p w14:paraId="25D8A08D" w14:textId="029412D3" w:rsidR="00546A1C" w:rsidRPr="00FD7FB6" w:rsidRDefault="00546A1C" w:rsidP="00FD7FB6">
      <w:pPr>
        <w:pStyle w:val="Heading2"/>
        <w:spacing w:line="240" w:lineRule="auto"/>
        <w:rPr>
          <w:color w:val="000000" w:themeColor="text1"/>
          <w:sz w:val="22"/>
          <w:szCs w:val="22"/>
        </w:rPr>
      </w:pPr>
      <w:r w:rsidRPr="00FD7FB6">
        <w:rPr>
          <w:color w:val="000000" w:themeColor="text1"/>
          <w:sz w:val="22"/>
          <w:szCs w:val="22"/>
        </w:rPr>
        <w:t>Section A. Dissolution Requirements</w:t>
      </w:r>
    </w:p>
    <w:p w14:paraId="056DA11F" w14:textId="45C67686" w:rsidR="00546A1C" w:rsidRPr="00546A1C" w:rsidRDefault="00546A1C" w:rsidP="00FD7FB6">
      <w:pPr>
        <w:spacing w:line="240" w:lineRule="auto"/>
      </w:pPr>
      <w:r>
        <w:t xml:space="preserve">The dissolution of the organization can be achieved through a </w:t>
      </w:r>
      <w:r w:rsidR="00D25EA1">
        <w:t>simple majority</w:t>
      </w:r>
      <w:r>
        <w:t xml:space="preserve"> vote by both the executive board, the involved parties on behalf of the university as well as notification and approval by the president of the founding executive board.</w:t>
      </w:r>
    </w:p>
    <w:p w14:paraId="3F9CC516" w14:textId="0B4F8B0C" w:rsidR="00546A1C" w:rsidRPr="00FD7FB6" w:rsidRDefault="00546A1C" w:rsidP="00FD7FB6">
      <w:pPr>
        <w:pStyle w:val="Heading2"/>
        <w:spacing w:line="240" w:lineRule="auto"/>
        <w:rPr>
          <w:color w:val="000000" w:themeColor="text1"/>
          <w:sz w:val="22"/>
          <w:szCs w:val="22"/>
        </w:rPr>
      </w:pPr>
      <w:r w:rsidRPr="00FD7FB6">
        <w:rPr>
          <w:color w:val="000000" w:themeColor="text1"/>
          <w:sz w:val="22"/>
          <w:szCs w:val="22"/>
        </w:rPr>
        <w:t xml:space="preserve">Section B. Dissolution Procedures, including </w:t>
      </w:r>
      <w:r w:rsidR="00FD7FB6" w:rsidRPr="00FD7FB6">
        <w:rPr>
          <w:color w:val="000000" w:themeColor="text1"/>
          <w:sz w:val="22"/>
          <w:szCs w:val="22"/>
        </w:rPr>
        <w:t>Assets</w:t>
      </w:r>
      <w:r w:rsidRPr="00FD7FB6">
        <w:rPr>
          <w:color w:val="000000" w:themeColor="text1"/>
          <w:sz w:val="22"/>
          <w:szCs w:val="22"/>
        </w:rPr>
        <w:t xml:space="preserve"> and Debts</w:t>
      </w:r>
    </w:p>
    <w:p w14:paraId="678F1A2B" w14:textId="77777777" w:rsidR="00D25EA1" w:rsidRPr="00D25EA1" w:rsidRDefault="00D25EA1" w:rsidP="00D25EA1">
      <w:pPr>
        <w:pStyle w:val="NormalWeb"/>
        <w:rPr>
          <w:rFonts w:asciiTheme="minorHAnsi" w:hAnsiTheme="minorHAnsi"/>
          <w:sz w:val="22"/>
          <w:szCs w:val="22"/>
        </w:rPr>
      </w:pPr>
      <w:r w:rsidRPr="00D25EA1">
        <w:rPr>
          <w:rFonts w:asciiTheme="minorHAnsi" w:hAnsiTheme="minorHAnsi"/>
          <w:sz w:val="22"/>
          <w:szCs w:val="22"/>
        </w:rPr>
        <w:t>If dissolution of the organization is to occur in the middle of a season in progress, the Executive Board should make every effort to ensure that the season is properly completed, unless completion is deemed impossible or all involved parties (including contestants) agree otherwise. Dissolution is therefore not immediate and will typically apply to future seasons unless circumstances make continuation impossible.</w:t>
      </w:r>
    </w:p>
    <w:p w14:paraId="77EBC7E0" w14:textId="77777777" w:rsidR="00D25EA1" w:rsidRPr="00D25EA1" w:rsidRDefault="00D25EA1" w:rsidP="00D25EA1">
      <w:pPr>
        <w:pStyle w:val="NormalWeb"/>
        <w:rPr>
          <w:rFonts w:asciiTheme="minorHAnsi" w:hAnsiTheme="minorHAnsi"/>
          <w:sz w:val="22"/>
          <w:szCs w:val="22"/>
        </w:rPr>
      </w:pPr>
      <w:r w:rsidRPr="00D25EA1">
        <w:rPr>
          <w:rFonts w:asciiTheme="minorHAnsi" w:hAnsiTheme="minorHAnsi"/>
          <w:sz w:val="22"/>
          <w:szCs w:val="22"/>
        </w:rPr>
        <w:t>If, at the time of proposed dissolution, the organization has any remaining assets or outstanding debts, the Executive Board is responsible for handling them appropriately. All remaining assets must first be used to cover any existing debts. If debts exceed available assets, the Executive Board must develop a plan to resolve all outstanding balances through appropriate means; under no circumstances may the organization leave debts to The Ohio State University or any of its entities.</w:t>
      </w:r>
    </w:p>
    <w:p w14:paraId="2B5FC307" w14:textId="77777777" w:rsidR="00D25EA1" w:rsidRDefault="00D25EA1" w:rsidP="00D25EA1">
      <w:pPr>
        <w:pStyle w:val="NormalWeb"/>
      </w:pPr>
      <w:r w:rsidRPr="00D25EA1">
        <w:rPr>
          <w:rFonts w:asciiTheme="minorHAnsi" w:hAnsiTheme="minorHAnsi"/>
          <w:sz w:val="22"/>
          <w:szCs w:val="22"/>
        </w:rPr>
        <w:t>If assets exceed the amount needed to cover debts, the Executive Board must outline a plan for distributing or donating remaining assets in a manner consistent with university policies and the mission of the organization</w:t>
      </w:r>
      <w:r>
        <w:t>.</w:t>
      </w:r>
    </w:p>
    <w:p w14:paraId="5CCC63DC" w14:textId="1D5EF9E4" w:rsidR="00731C0D" w:rsidRPr="00FD7FB6" w:rsidRDefault="00000000" w:rsidP="00FD7FB6">
      <w:pPr>
        <w:pStyle w:val="Heading1"/>
        <w:spacing w:line="240" w:lineRule="auto"/>
        <w:rPr>
          <w:color w:val="000000" w:themeColor="text1"/>
          <w:sz w:val="22"/>
          <w:szCs w:val="22"/>
          <w:u w:val="single"/>
        </w:rPr>
      </w:pPr>
      <w:r w:rsidRPr="00FD7FB6">
        <w:rPr>
          <w:color w:val="000000" w:themeColor="text1"/>
          <w:sz w:val="22"/>
          <w:szCs w:val="22"/>
          <w:u w:val="single"/>
        </w:rPr>
        <w:t>ARTICLE VIII.</w:t>
      </w:r>
      <w:r w:rsidR="00BE6BFA">
        <w:rPr>
          <w:color w:val="000000" w:themeColor="text1"/>
          <w:sz w:val="22"/>
          <w:szCs w:val="22"/>
          <w:u w:val="single"/>
        </w:rPr>
        <w:t xml:space="preserve">   </w:t>
      </w:r>
      <w:r w:rsidRPr="00FD7FB6">
        <w:rPr>
          <w:color w:val="000000" w:themeColor="text1"/>
          <w:sz w:val="22"/>
          <w:szCs w:val="22"/>
          <w:u w:val="single"/>
        </w:rPr>
        <w:t>CONSTITUTIONAL AMENDMENTS</w:t>
      </w:r>
    </w:p>
    <w:p w14:paraId="5BF2CD0F" w14:textId="77777777" w:rsidR="00731C0D" w:rsidRDefault="00000000" w:rsidP="00FD7FB6">
      <w:pPr>
        <w:spacing w:line="240" w:lineRule="auto"/>
      </w:pPr>
      <w:r>
        <w:t>Proposed amendments to the constitution of Survivor: Time &amp; Change must be brought to discussion among acting members of the executive board. Amendments being proposed can only affect a future season, and not the season in progress at the moment of discussion; however, exceptions can be made if deemed absolutely necessary or urgent. Any and all requests by professionals on behalf of the university with reference to our constitution policies or rulebook must be investigated and taken into serious consideration in executive board meetings to ensure that all university policies are being followed throughout each season.</w:t>
      </w:r>
    </w:p>
    <w:p w14:paraId="0CB1A925" w14:textId="77777777" w:rsidR="00731C0D" w:rsidRDefault="00000000" w:rsidP="00FD7FB6">
      <w:pPr>
        <w:spacing w:line="240" w:lineRule="auto"/>
      </w:pPr>
      <w:r>
        <w:t>All articles within the constitution can be suspended if deemed necessary by both the executive board and the faculty/staff advisor at that time.</w:t>
      </w:r>
    </w:p>
    <w:p w14:paraId="5F5B33A0" w14:textId="4EB696D7" w:rsidR="00731C0D" w:rsidRDefault="00000000" w:rsidP="00FD7FB6">
      <w:pPr>
        <w:spacing w:line="240" w:lineRule="auto"/>
      </w:pPr>
      <w:r>
        <w:t xml:space="preserve">Any and all votes pertaining to the amending or suspension of any article within the constitution must be approved by a </w:t>
      </w:r>
      <w:r w:rsidR="00546A1C">
        <w:t>50% majority</w:t>
      </w:r>
      <w:r>
        <w:t xml:space="preserve"> vote of the executive board and approved by the advisor. Once amended, one cannot make another change to that same subject matter for one full semester in order to ensure the establishment of whatever rule or concept is being put into place (unless an exception to such a waiting period is deemed absolutely necessary.</w:t>
      </w:r>
    </w:p>
    <w:p w14:paraId="5D0E6CD2" w14:textId="10927BB2" w:rsidR="00731C0D" w:rsidRDefault="00000000" w:rsidP="00FD7FB6">
      <w:pPr>
        <w:spacing w:line="240" w:lineRule="auto"/>
      </w:pPr>
      <w:r>
        <w:t>Changes to the Survivor: Time &amp; Change rulebook can only be made via a unanimous vote by the acting executive board and approval from the president of the founding executive board.</w:t>
      </w:r>
    </w:p>
    <w:sectPr w:rsidR="00731C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13EA4"/>
    <w:multiLevelType w:val="hybridMultilevel"/>
    <w:tmpl w:val="596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176C1"/>
    <w:multiLevelType w:val="hybridMultilevel"/>
    <w:tmpl w:val="498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570DA"/>
    <w:multiLevelType w:val="hybridMultilevel"/>
    <w:tmpl w:val="673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84F37"/>
    <w:multiLevelType w:val="hybridMultilevel"/>
    <w:tmpl w:val="771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035D4"/>
    <w:multiLevelType w:val="hybridMultilevel"/>
    <w:tmpl w:val="E06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67C13"/>
    <w:multiLevelType w:val="hybridMultilevel"/>
    <w:tmpl w:val="61AA4EA4"/>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D050A"/>
    <w:multiLevelType w:val="hybridMultilevel"/>
    <w:tmpl w:val="7FB610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64794A"/>
    <w:multiLevelType w:val="hybridMultilevel"/>
    <w:tmpl w:val="D4D6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E49E4"/>
    <w:multiLevelType w:val="hybridMultilevel"/>
    <w:tmpl w:val="3AEE42D8"/>
    <w:lvl w:ilvl="0" w:tplc="FFFFFFFF">
      <w:start w:val="1"/>
      <w:numFmt w:val="upperLetter"/>
      <w:lvlText w:val="%1."/>
      <w:lvlJc w:val="left"/>
      <w:pPr>
        <w:ind w:left="477" w:hanging="360"/>
      </w:pPr>
      <w:rPr>
        <w:rFonts w:ascii="Calibri" w:eastAsia="Calibri" w:hAnsi="Calibri" w:cs="Calibri" w:hint="default"/>
        <w:b w:val="0"/>
        <w:bCs w:val="0"/>
        <w:i w:val="0"/>
        <w:iCs w:val="0"/>
        <w:spacing w:val="0"/>
        <w:w w:val="99"/>
        <w:sz w:val="28"/>
        <w:szCs w:val="28"/>
        <w:lang w:val="en-US" w:eastAsia="en-US" w:bidi="ar-SA"/>
      </w:rPr>
    </w:lvl>
    <w:lvl w:ilvl="1" w:tplc="FFFFFFFF">
      <w:start w:val="1"/>
      <w:numFmt w:val="lowerLetter"/>
      <w:lvlText w:val="%2."/>
      <w:lvlJc w:val="left"/>
      <w:pPr>
        <w:ind w:left="1197" w:hanging="360"/>
      </w:pPr>
      <w:rPr>
        <w:rFonts w:ascii="Calibri" w:eastAsia="Calibri" w:hAnsi="Calibri" w:cs="Calibri" w:hint="default"/>
        <w:b w:val="0"/>
        <w:bCs w:val="0"/>
        <w:i w:val="0"/>
        <w:iCs w:val="0"/>
        <w:spacing w:val="0"/>
        <w:w w:val="99"/>
        <w:sz w:val="28"/>
        <w:szCs w:val="28"/>
        <w:lang w:val="en-US" w:eastAsia="en-US" w:bidi="ar-SA"/>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637" w:hanging="360"/>
      </w:pPr>
      <w:rPr>
        <w:rFonts w:ascii="Calibri" w:eastAsia="Calibri" w:hAnsi="Calibri" w:cs="Calibri" w:hint="default"/>
        <w:b w:val="0"/>
        <w:bCs w:val="0"/>
        <w:i w:val="0"/>
        <w:iCs w:val="0"/>
        <w:spacing w:val="0"/>
        <w:w w:val="95"/>
        <w:sz w:val="28"/>
        <w:szCs w:val="28"/>
        <w:lang w:val="en-US" w:eastAsia="en-US" w:bidi="ar-SA"/>
      </w:rPr>
    </w:lvl>
    <w:lvl w:ilvl="4" w:tplc="FFFFFFFF">
      <w:start w:val="1"/>
      <w:numFmt w:val="lowerLetter"/>
      <w:lvlText w:val="%5."/>
      <w:lvlJc w:val="left"/>
      <w:pPr>
        <w:ind w:left="3357" w:hanging="360"/>
      </w:pPr>
      <w:rPr>
        <w:rFonts w:ascii="Calibri" w:eastAsia="Calibri" w:hAnsi="Calibri" w:cs="Calibri" w:hint="default"/>
        <w:b w:val="0"/>
        <w:bCs w:val="0"/>
        <w:i w:val="0"/>
        <w:iCs w:val="0"/>
        <w:spacing w:val="0"/>
        <w:w w:val="99"/>
        <w:sz w:val="28"/>
        <w:szCs w:val="28"/>
        <w:lang w:val="en-US" w:eastAsia="en-US" w:bidi="ar-SA"/>
      </w:rPr>
    </w:lvl>
    <w:lvl w:ilvl="5" w:tplc="FFFFFFFF">
      <w:numFmt w:val="bullet"/>
      <w:lvlText w:val="•"/>
      <w:lvlJc w:val="left"/>
      <w:pPr>
        <w:ind w:left="3360" w:hanging="360"/>
      </w:pPr>
      <w:rPr>
        <w:rFonts w:hint="default"/>
        <w:lang w:val="en-US" w:eastAsia="en-US" w:bidi="ar-SA"/>
      </w:rPr>
    </w:lvl>
    <w:lvl w:ilvl="6" w:tplc="FFFFFFFF">
      <w:numFmt w:val="bullet"/>
      <w:lvlText w:val="•"/>
      <w:lvlJc w:val="left"/>
      <w:pPr>
        <w:ind w:left="4820" w:hanging="360"/>
      </w:pPr>
      <w:rPr>
        <w:rFonts w:hint="default"/>
        <w:lang w:val="en-US" w:eastAsia="en-US" w:bidi="ar-SA"/>
      </w:rPr>
    </w:lvl>
    <w:lvl w:ilvl="7" w:tplc="FFFFFFFF">
      <w:numFmt w:val="bullet"/>
      <w:lvlText w:val="•"/>
      <w:lvlJc w:val="left"/>
      <w:pPr>
        <w:ind w:left="6280" w:hanging="360"/>
      </w:pPr>
      <w:rPr>
        <w:rFonts w:hint="default"/>
        <w:lang w:val="en-US" w:eastAsia="en-US" w:bidi="ar-SA"/>
      </w:rPr>
    </w:lvl>
    <w:lvl w:ilvl="8" w:tplc="FFFFFFFF">
      <w:numFmt w:val="bullet"/>
      <w:lvlText w:val="•"/>
      <w:lvlJc w:val="left"/>
      <w:pPr>
        <w:ind w:left="7740" w:hanging="360"/>
      </w:pPr>
      <w:rPr>
        <w:rFonts w:hint="default"/>
        <w:lang w:val="en-US" w:eastAsia="en-US" w:bidi="ar-SA"/>
      </w:rPr>
    </w:lvl>
  </w:abstractNum>
  <w:abstractNum w:abstractNumId="18" w15:restartNumberingAfterBreak="0">
    <w:nsid w:val="30CD7526"/>
    <w:multiLevelType w:val="hybridMultilevel"/>
    <w:tmpl w:val="2DD499A4"/>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A4E17"/>
    <w:multiLevelType w:val="hybridMultilevel"/>
    <w:tmpl w:val="2EEA2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E0119"/>
    <w:multiLevelType w:val="hybridMultilevel"/>
    <w:tmpl w:val="76840C4E"/>
    <w:lvl w:ilvl="0" w:tplc="5F50D3C4">
      <w:start w:val="1"/>
      <w:numFmt w:val="upperLetter"/>
      <w:lvlText w:val="%1."/>
      <w:lvlJc w:val="left"/>
      <w:pPr>
        <w:ind w:left="477" w:hanging="360"/>
      </w:pPr>
      <w:rPr>
        <w:rFonts w:ascii="Calibri" w:eastAsia="Calibri" w:hAnsi="Calibri" w:cs="Calibri" w:hint="default"/>
        <w:b w:val="0"/>
        <w:bCs w:val="0"/>
        <w:i w:val="0"/>
        <w:iCs w:val="0"/>
        <w:spacing w:val="0"/>
        <w:w w:val="99"/>
        <w:sz w:val="28"/>
        <w:szCs w:val="28"/>
        <w:lang w:val="en-US" w:eastAsia="en-US" w:bidi="ar-SA"/>
      </w:rPr>
    </w:lvl>
    <w:lvl w:ilvl="1" w:tplc="C5DE5652">
      <w:start w:val="1"/>
      <w:numFmt w:val="lowerLetter"/>
      <w:lvlText w:val="%2."/>
      <w:lvlJc w:val="left"/>
      <w:pPr>
        <w:ind w:left="1197" w:hanging="360"/>
      </w:pPr>
      <w:rPr>
        <w:rFonts w:ascii="Calibri" w:eastAsia="Calibri" w:hAnsi="Calibri" w:cs="Calibri" w:hint="default"/>
        <w:b w:val="0"/>
        <w:bCs w:val="0"/>
        <w:i w:val="0"/>
        <w:iCs w:val="0"/>
        <w:spacing w:val="0"/>
        <w:w w:val="99"/>
        <w:sz w:val="28"/>
        <w:szCs w:val="28"/>
        <w:lang w:val="en-US" w:eastAsia="en-US" w:bidi="ar-SA"/>
      </w:rPr>
    </w:lvl>
    <w:lvl w:ilvl="2" w:tplc="E31404AA">
      <w:start w:val="1"/>
      <w:numFmt w:val="lowerRoman"/>
      <w:lvlText w:val="%3."/>
      <w:lvlJc w:val="left"/>
      <w:pPr>
        <w:ind w:left="1917" w:hanging="315"/>
        <w:jc w:val="right"/>
      </w:pPr>
      <w:rPr>
        <w:rFonts w:ascii="Calibri" w:eastAsia="Calibri" w:hAnsi="Calibri" w:cs="Calibri" w:hint="default"/>
        <w:b w:val="0"/>
        <w:bCs w:val="0"/>
        <w:i w:val="0"/>
        <w:iCs w:val="0"/>
        <w:spacing w:val="0"/>
        <w:w w:val="99"/>
        <w:sz w:val="28"/>
        <w:szCs w:val="28"/>
        <w:lang w:val="en-US" w:eastAsia="en-US" w:bidi="ar-SA"/>
      </w:rPr>
    </w:lvl>
    <w:lvl w:ilvl="3" w:tplc="4B465486">
      <w:start w:val="1"/>
      <w:numFmt w:val="decimal"/>
      <w:lvlText w:val="%4."/>
      <w:lvlJc w:val="left"/>
      <w:pPr>
        <w:ind w:left="2637" w:hanging="360"/>
      </w:pPr>
      <w:rPr>
        <w:rFonts w:ascii="Calibri" w:eastAsia="Calibri" w:hAnsi="Calibri" w:cs="Calibri" w:hint="default"/>
        <w:b w:val="0"/>
        <w:bCs w:val="0"/>
        <w:i w:val="0"/>
        <w:iCs w:val="0"/>
        <w:spacing w:val="0"/>
        <w:w w:val="95"/>
        <w:sz w:val="28"/>
        <w:szCs w:val="28"/>
        <w:lang w:val="en-US" w:eastAsia="en-US" w:bidi="ar-SA"/>
      </w:rPr>
    </w:lvl>
    <w:lvl w:ilvl="4" w:tplc="1C6CC4E0">
      <w:start w:val="1"/>
      <w:numFmt w:val="lowerLetter"/>
      <w:lvlText w:val="%5."/>
      <w:lvlJc w:val="left"/>
      <w:pPr>
        <w:ind w:left="3357" w:hanging="360"/>
      </w:pPr>
      <w:rPr>
        <w:rFonts w:ascii="Calibri" w:eastAsia="Calibri" w:hAnsi="Calibri" w:cs="Calibri" w:hint="default"/>
        <w:b w:val="0"/>
        <w:bCs w:val="0"/>
        <w:i w:val="0"/>
        <w:iCs w:val="0"/>
        <w:spacing w:val="0"/>
        <w:w w:val="99"/>
        <w:sz w:val="28"/>
        <w:szCs w:val="28"/>
        <w:lang w:val="en-US" w:eastAsia="en-US" w:bidi="ar-SA"/>
      </w:rPr>
    </w:lvl>
    <w:lvl w:ilvl="5" w:tplc="52B2FA38">
      <w:numFmt w:val="bullet"/>
      <w:lvlText w:val="•"/>
      <w:lvlJc w:val="left"/>
      <w:pPr>
        <w:ind w:left="3360" w:hanging="360"/>
      </w:pPr>
      <w:rPr>
        <w:rFonts w:hint="default"/>
        <w:lang w:val="en-US" w:eastAsia="en-US" w:bidi="ar-SA"/>
      </w:rPr>
    </w:lvl>
    <w:lvl w:ilvl="6" w:tplc="CB16B192">
      <w:numFmt w:val="bullet"/>
      <w:lvlText w:val="•"/>
      <w:lvlJc w:val="left"/>
      <w:pPr>
        <w:ind w:left="4820" w:hanging="360"/>
      </w:pPr>
      <w:rPr>
        <w:rFonts w:hint="default"/>
        <w:lang w:val="en-US" w:eastAsia="en-US" w:bidi="ar-SA"/>
      </w:rPr>
    </w:lvl>
    <w:lvl w:ilvl="7" w:tplc="D7485DDA">
      <w:numFmt w:val="bullet"/>
      <w:lvlText w:val="•"/>
      <w:lvlJc w:val="left"/>
      <w:pPr>
        <w:ind w:left="6280" w:hanging="360"/>
      </w:pPr>
      <w:rPr>
        <w:rFonts w:hint="default"/>
        <w:lang w:val="en-US" w:eastAsia="en-US" w:bidi="ar-SA"/>
      </w:rPr>
    </w:lvl>
    <w:lvl w:ilvl="8" w:tplc="F89ABF72">
      <w:numFmt w:val="bullet"/>
      <w:lvlText w:val="•"/>
      <w:lvlJc w:val="left"/>
      <w:pPr>
        <w:ind w:left="7740" w:hanging="360"/>
      </w:pPr>
      <w:rPr>
        <w:rFonts w:hint="default"/>
        <w:lang w:val="en-US" w:eastAsia="en-US" w:bidi="ar-SA"/>
      </w:rPr>
    </w:lvl>
  </w:abstractNum>
  <w:abstractNum w:abstractNumId="21" w15:restartNumberingAfterBreak="0">
    <w:nsid w:val="35036C96"/>
    <w:multiLevelType w:val="hybridMultilevel"/>
    <w:tmpl w:val="B36C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E91DEF"/>
    <w:multiLevelType w:val="hybridMultilevel"/>
    <w:tmpl w:val="685AE4A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152D9B"/>
    <w:multiLevelType w:val="hybridMultilevel"/>
    <w:tmpl w:val="8976DF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B1A055D"/>
    <w:multiLevelType w:val="hybridMultilevel"/>
    <w:tmpl w:val="BF5E24F8"/>
    <w:lvl w:ilvl="0" w:tplc="FFFFFFFF">
      <w:start w:val="1"/>
      <w:numFmt w:val="upperLetter"/>
      <w:lvlText w:val="%1."/>
      <w:lvlJc w:val="left"/>
      <w:pPr>
        <w:ind w:left="477" w:hanging="360"/>
      </w:pPr>
      <w:rPr>
        <w:rFonts w:ascii="Calibri" w:eastAsia="Calibri" w:hAnsi="Calibri" w:cs="Calibri" w:hint="default"/>
        <w:b w:val="0"/>
        <w:bCs w:val="0"/>
        <w:i w:val="0"/>
        <w:iCs w:val="0"/>
        <w:spacing w:val="0"/>
        <w:w w:val="99"/>
        <w:sz w:val="28"/>
        <w:szCs w:val="28"/>
        <w:lang w:val="en-US" w:eastAsia="en-US" w:bidi="ar-SA"/>
      </w:rPr>
    </w:lvl>
    <w:lvl w:ilvl="1" w:tplc="FFFFFFFF">
      <w:start w:val="1"/>
      <w:numFmt w:val="lowerLetter"/>
      <w:lvlText w:val="%2."/>
      <w:lvlJc w:val="left"/>
      <w:pPr>
        <w:ind w:left="1197" w:hanging="360"/>
      </w:pPr>
      <w:rPr>
        <w:rFonts w:ascii="Calibri" w:eastAsia="Calibri" w:hAnsi="Calibri" w:cs="Calibri" w:hint="default"/>
        <w:b w:val="0"/>
        <w:bCs w:val="0"/>
        <w:i w:val="0"/>
        <w:iCs w:val="0"/>
        <w:spacing w:val="0"/>
        <w:w w:val="99"/>
        <w:sz w:val="28"/>
        <w:szCs w:val="28"/>
        <w:lang w:val="en-US" w:eastAsia="en-US" w:bidi="ar-SA"/>
      </w:rPr>
    </w:lvl>
    <w:lvl w:ilvl="2" w:tplc="04090001">
      <w:start w:val="1"/>
      <w:numFmt w:val="bullet"/>
      <w:lvlText w:val=""/>
      <w:lvlJc w:val="left"/>
      <w:pPr>
        <w:ind w:left="2880" w:hanging="360"/>
      </w:pPr>
      <w:rPr>
        <w:rFonts w:ascii="Symbol" w:hAnsi="Symbol" w:hint="default"/>
      </w:rPr>
    </w:lvl>
    <w:lvl w:ilvl="3" w:tplc="FFFFFFFF">
      <w:start w:val="1"/>
      <w:numFmt w:val="decimal"/>
      <w:lvlText w:val="%4."/>
      <w:lvlJc w:val="left"/>
      <w:pPr>
        <w:ind w:left="2637" w:hanging="360"/>
      </w:pPr>
      <w:rPr>
        <w:rFonts w:ascii="Calibri" w:eastAsia="Calibri" w:hAnsi="Calibri" w:cs="Calibri" w:hint="default"/>
        <w:b w:val="0"/>
        <w:bCs w:val="0"/>
        <w:i w:val="0"/>
        <w:iCs w:val="0"/>
        <w:spacing w:val="0"/>
        <w:w w:val="95"/>
        <w:sz w:val="28"/>
        <w:szCs w:val="28"/>
        <w:lang w:val="en-US" w:eastAsia="en-US" w:bidi="ar-SA"/>
      </w:rPr>
    </w:lvl>
    <w:lvl w:ilvl="4" w:tplc="FFFFFFFF">
      <w:start w:val="1"/>
      <w:numFmt w:val="lowerLetter"/>
      <w:lvlText w:val="%5."/>
      <w:lvlJc w:val="left"/>
      <w:pPr>
        <w:ind w:left="3357" w:hanging="360"/>
      </w:pPr>
      <w:rPr>
        <w:rFonts w:ascii="Calibri" w:eastAsia="Calibri" w:hAnsi="Calibri" w:cs="Calibri" w:hint="default"/>
        <w:b w:val="0"/>
        <w:bCs w:val="0"/>
        <w:i w:val="0"/>
        <w:iCs w:val="0"/>
        <w:spacing w:val="0"/>
        <w:w w:val="99"/>
        <w:sz w:val="28"/>
        <w:szCs w:val="28"/>
        <w:lang w:val="en-US" w:eastAsia="en-US" w:bidi="ar-SA"/>
      </w:rPr>
    </w:lvl>
    <w:lvl w:ilvl="5" w:tplc="FFFFFFFF">
      <w:numFmt w:val="bullet"/>
      <w:lvlText w:val="•"/>
      <w:lvlJc w:val="left"/>
      <w:pPr>
        <w:ind w:left="3360" w:hanging="360"/>
      </w:pPr>
      <w:rPr>
        <w:rFonts w:hint="default"/>
        <w:lang w:val="en-US" w:eastAsia="en-US" w:bidi="ar-SA"/>
      </w:rPr>
    </w:lvl>
    <w:lvl w:ilvl="6" w:tplc="FFFFFFFF">
      <w:numFmt w:val="bullet"/>
      <w:lvlText w:val="•"/>
      <w:lvlJc w:val="left"/>
      <w:pPr>
        <w:ind w:left="4820" w:hanging="360"/>
      </w:pPr>
      <w:rPr>
        <w:rFonts w:hint="default"/>
        <w:lang w:val="en-US" w:eastAsia="en-US" w:bidi="ar-SA"/>
      </w:rPr>
    </w:lvl>
    <w:lvl w:ilvl="7" w:tplc="FFFFFFFF">
      <w:numFmt w:val="bullet"/>
      <w:lvlText w:val="•"/>
      <w:lvlJc w:val="left"/>
      <w:pPr>
        <w:ind w:left="6280" w:hanging="360"/>
      </w:pPr>
      <w:rPr>
        <w:rFonts w:hint="default"/>
        <w:lang w:val="en-US" w:eastAsia="en-US" w:bidi="ar-SA"/>
      </w:rPr>
    </w:lvl>
    <w:lvl w:ilvl="8" w:tplc="FFFFFFFF">
      <w:numFmt w:val="bullet"/>
      <w:lvlText w:val="•"/>
      <w:lvlJc w:val="left"/>
      <w:pPr>
        <w:ind w:left="7740" w:hanging="360"/>
      </w:pPr>
      <w:rPr>
        <w:rFonts w:hint="default"/>
        <w:lang w:val="en-US" w:eastAsia="en-US" w:bidi="ar-SA"/>
      </w:rPr>
    </w:lvl>
  </w:abstractNum>
  <w:abstractNum w:abstractNumId="25" w15:restartNumberingAfterBreak="0">
    <w:nsid w:val="3C62356E"/>
    <w:multiLevelType w:val="hybridMultilevel"/>
    <w:tmpl w:val="0A3A9F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245242"/>
    <w:multiLevelType w:val="hybridMultilevel"/>
    <w:tmpl w:val="0D14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01DB3"/>
    <w:multiLevelType w:val="hybridMultilevel"/>
    <w:tmpl w:val="053A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B088C"/>
    <w:multiLevelType w:val="hybridMultilevel"/>
    <w:tmpl w:val="1F044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E2B9E"/>
    <w:multiLevelType w:val="hybridMultilevel"/>
    <w:tmpl w:val="12DE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B20D3"/>
    <w:multiLevelType w:val="hybridMultilevel"/>
    <w:tmpl w:val="DD92B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0A0EC6"/>
    <w:multiLevelType w:val="hybridMultilevel"/>
    <w:tmpl w:val="CEC6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8739F"/>
    <w:multiLevelType w:val="hybridMultilevel"/>
    <w:tmpl w:val="F02E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8657D"/>
    <w:multiLevelType w:val="hybridMultilevel"/>
    <w:tmpl w:val="7CE4AE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1C00986"/>
    <w:multiLevelType w:val="hybridMultilevel"/>
    <w:tmpl w:val="F578A0B0"/>
    <w:lvl w:ilvl="0" w:tplc="259C3322">
      <w:start w:val="2"/>
      <w:numFmt w:val="lowerRoman"/>
      <w:lvlText w:val="%1."/>
      <w:lvlJc w:val="left"/>
      <w:pPr>
        <w:ind w:left="1737" w:hanging="380"/>
        <w:jc w:val="right"/>
      </w:pPr>
      <w:rPr>
        <w:rFonts w:ascii="Calibri" w:eastAsia="Calibri" w:hAnsi="Calibri" w:cs="Calibri" w:hint="default"/>
        <w:b w:val="0"/>
        <w:bCs w:val="0"/>
        <w:i w:val="0"/>
        <w:iCs w:val="0"/>
        <w:spacing w:val="0"/>
        <w:w w:val="99"/>
        <w:sz w:val="28"/>
        <w:szCs w:val="28"/>
        <w:lang w:val="en-US" w:eastAsia="en-US" w:bidi="ar-SA"/>
      </w:rPr>
    </w:lvl>
    <w:lvl w:ilvl="1" w:tplc="1E341348">
      <w:start w:val="1"/>
      <w:numFmt w:val="decimal"/>
      <w:lvlText w:val="%2."/>
      <w:lvlJc w:val="left"/>
      <w:pPr>
        <w:ind w:left="2637" w:hanging="360"/>
      </w:pPr>
      <w:rPr>
        <w:rFonts w:ascii="Calibri" w:eastAsia="Calibri" w:hAnsi="Calibri" w:cs="Calibri" w:hint="default"/>
        <w:b w:val="0"/>
        <w:bCs w:val="0"/>
        <w:i w:val="0"/>
        <w:iCs w:val="0"/>
        <w:spacing w:val="0"/>
        <w:w w:val="99"/>
        <w:sz w:val="28"/>
        <w:szCs w:val="28"/>
        <w:lang w:val="en-US" w:eastAsia="en-US" w:bidi="ar-SA"/>
      </w:rPr>
    </w:lvl>
    <w:lvl w:ilvl="2" w:tplc="F29E325E">
      <w:numFmt w:val="bullet"/>
      <w:lvlText w:val="•"/>
      <w:lvlJc w:val="left"/>
      <w:pPr>
        <w:ind w:left="3531" w:hanging="360"/>
      </w:pPr>
      <w:rPr>
        <w:rFonts w:hint="default"/>
        <w:lang w:val="en-US" w:eastAsia="en-US" w:bidi="ar-SA"/>
      </w:rPr>
    </w:lvl>
    <w:lvl w:ilvl="3" w:tplc="9C584FDA">
      <w:numFmt w:val="bullet"/>
      <w:lvlText w:val="•"/>
      <w:lvlJc w:val="left"/>
      <w:pPr>
        <w:ind w:left="4422" w:hanging="360"/>
      </w:pPr>
      <w:rPr>
        <w:rFonts w:hint="default"/>
        <w:lang w:val="en-US" w:eastAsia="en-US" w:bidi="ar-SA"/>
      </w:rPr>
    </w:lvl>
    <w:lvl w:ilvl="4" w:tplc="CF5A44CC">
      <w:numFmt w:val="bullet"/>
      <w:lvlText w:val="•"/>
      <w:lvlJc w:val="left"/>
      <w:pPr>
        <w:ind w:left="5313" w:hanging="360"/>
      </w:pPr>
      <w:rPr>
        <w:rFonts w:hint="default"/>
        <w:lang w:val="en-US" w:eastAsia="en-US" w:bidi="ar-SA"/>
      </w:rPr>
    </w:lvl>
    <w:lvl w:ilvl="5" w:tplc="C3562C8C">
      <w:numFmt w:val="bullet"/>
      <w:lvlText w:val="•"/>
      <w:lvlJc w:val="left"/>
      <w:pPr>
        <w:ind w:left="6204" w:hanging="360"/>
      </w:pPr>
      <w:rPr>
        <w:rFonts w:hint="default"/>
        <w:lang w:val="en-US" w:eastAsia="en-US" w:bidi="ar-SA"/>
      </w:rPr>
    </w:lvl>
    <w:lvl w:ilvl="6" w:tplc="6A1C5140">
      <w:numFmt w:val="bullet"/>
      <w:lvlText w:val="•"/>
      <w:lvlJc w:val="left"/>
      <w:pPr>
        <w:ind w:left="7095" w:hanging="360"/>
      </w:pPr>
      <w:rPr>
        <w:rFonts w:hint="default"/>
        <w:lang w:val="en-US" w:eastAsia="en-US" w:bidi="ar-SA"/>
      </w:rPr>
    </w:lvl>
    <w:lvl w:ilvl="7" w:tplc="6E981740">
      <w:numFmt w:val="bullet"/>
      <w:lvlText w:val="•"/>
      <w:lvlJc w:val="left"/>
      <w:pPr>
        <w:ind w:left="7986" w:hanging="360"/>
      </w:pPr>
      <w:rPr>
        <w:rFonts w:hint="default"/>
        <w:lang w:val="en-US" w:eastAsia="en-US" w:bidi="ar-SA"/>
      </w:rPr>
    </w:lvl>
    <w:lvl w:ilvl="8" w:tplc="546061A2">
      <w:numFmt w:val="bullet"/>
      <w:lvlText w:val="•"/>
      <w:lvlJc w:val="left"/>
      <w:pPr>
        <w:ind w:left="8877" w:hanging="360"/>
      </w:pPr>
      <w:rPr>
        <w:rFonts w:hint="default"/>
        <w:lang w:val="en-US" w:eastAsia="en-US" w:bidi="ar-SA"/>
      </w:rPr>
    </w:lvl>
  </w:abstractNum>
  <w:abstractNum w:abstractNumId="35" w15:restartNumberingAfterBreak="0">
    <w:nsid w:val="56A0016A"/>
    <w:multiLevelType w:val="hybridMultilevel"/>
    <w:tmpl w:val="BC86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C1365"/>
    <w:multiLevelType w:val="hybridMultilevel"/>
    <w:tmpl w:val="66C2B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215878"/>
    <w:multiLevelType w:val="hybridMultilevel"/>
    <w:tmpl w:val="7352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13E2B"/>
    <w:multiLevelType w:val="hybridMultilevel"/>
    <w:tmpl w:val="5BE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F6FC2"/>
    <w:multiLevelType w:val="hybridMultilevel"/>
    <w:tmpl w:val="F6F2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0108D"/>
    <w:multiLevelType w:val="hybridMultilevel"/>
    <w:tmpl w:val="3CE22D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93442"/>
    <w:multiLevelType w:val="hybridMultilevel"/>
    <w:tmpl w:val="0A4C6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451E7"/>
    <w:multiLevelType w:val="hybridMultilevel"/>
    <w:tmpl w:val="A3D6F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44" w15:restartNumberingAfterBreak="0">
    <w:nsid w:val="75463DEF"/>
    <w:multiLevelType w:val="hybridMultilevel"/>
    <w:tmpl w:val="560682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abstractNum w:abstractNumId="46" w15:restartNumberingAfterBreak="0">
    <w:nsid w:val="795B7AE0"/>
    <w:multiLevelType w:val="hybridMultilevel"/>
    <w:tmpl w:val="6A70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7001F0"/>
    <w:multiLevelType w:val="hybridMultilevel"/>
    <w:tmpl w:val="694AB910"/>
    <w:lvl w:ilvl="0" w:tplc="FFFFFFFF">
      <w:start w:val="1"/>
      <w:numFmt w:val="upperLetter"/>
      <w:lvlText w:val="%1."/>
      <w:lvlJc w:val="left"/>
      <w:pPr>
        <w:ind w:left="477" w:hanging="360"/>
      </w:pPr>
      <w:rPr>
        <w:rFonts w:ascii="Calibri" w:eastAsia="Calibri" w:hAnsi="Calibri" w:cs="Calibri" w:hint="default"/>
        <w:b w:val="0"/>
        <w:bCs w:val="0"/>
        <w:i w:val="0"/>
        <w:iCs w:val="0"/>
        <w:spacing w:val="0"/>
        <w:w w:val="99"/>
        <w:sz w:val="28"/>
        <w:szCs w:val="28"/>
        <w:lang w:val="en-US" w:eastAsia="en-US" w:bidi="ar-SA"/>
      </w:rPr>
    </w:lvl>
    <w:lvl w:ilvl="1" w:tplc="04090001">
      <w:start w:val="1"/>
      <w:numFmt w:val="bullet"/>
      <w:lvlText w:val=""/>
      <w:lvlJc w:val="left"/>
      <w:pPr>
        <w:ind w:left="1197" w:hanging="360"/>
      </w:pPr>
      <w:rPr>
        <w:rFonts w:ascii="Symbol" w:hAnsi="Symbol" w:hint="default"/>
      </w:rPr>
    </w:lvl>
    <w:lvl w:ilvl="2" w:tplc="FFFFFFFF">
      <w:start w:val="1"/>
      <w:numFmt w:val="lowerRoman"/>
      <w:lvlText w:val="%3."/>
      <w:lvlJc w:val="left"/>
      <w:pPr>
        <w:ind w:left="1917" w:hanging="315"/>
        <w:jc w:val="right"/>
      </w:pPr>
      <w:rPr>
        <w:rFonts w:ascii="Calibri" w:eastAsia="Calibri" w:hAnsi="Calibri" w:cs="Calibri" w:hint="default"/>
        <w:b w:val="0"/>
        <w:bCs w:val="0"/>
        <w:i w:val="0"/>
        <w:iCs w:val="0"/>
        <w:spacing w:val="0"/>
        <w:w w:val="99"/>
        <w:sz w:val="28"/>
        <w:szCs w:val="28"/>
        <w:lang w:val="en-US" w:eastAsia="en-US" w:bidi="ar-SA"/>
      </w:rPr>
    </w:lvl>
    <w:lvl w:ilvl="3" w:tplc="FFFFFFFF">
      <w:start w:val="1"/>
      <w:numFmt w:val="decimal"/>
      <w:lvlText w:val="%4."/>
      <w:lvlJc w:val="left"/>
      <w:pPr>
        <w:ind w:left="2637" w:hanging="360"/>
      </w:pPr>
      <w:rPr>
        <w:rFonts w:ascii="Calibri" w:eastAsia="Calibri" w:hAnsi="Calibri" w:cs="Calibri" w:hint="default"/>
        <w:b w:val="0"/>
        <w:bCs w:val="0"/>
        <w:i w:val="0"/>
        <w:iCs w:val="0"/>
        <w:spacing w:val="0"/>
        <w:w w:val="95"/>
        <w:sz w:val="28"/>
        <w:szCs w:val="28"/>
        <w:lang w:val="en-US" w:eastAsia="en-US" w:bidi="ar-SA"/>
      </w:rPr>
    </w:lvl>
    <w:lvl w:ilvl="4" w:tplc="FFFFFFFF">
      <w:start w:val="1"/>
      <w:numFmt w:val="lowerLetter"/>
      <w:lvlText w:val="%5."/>
      <w:lvlJc w:val="left"/>
      <w:pPr>
        <w:ind w:left="3357" w:hanging="360"/>
      </w:pPr>
      <w:rPr>
        <w:rFonts w:ascii="Calibri" w:eastAsia="Calibri" w:hAnsi="Calibri" w:cs="Calibri" w:hint="default"/>
        <w:b w:val="0"/>
        <w:bCs w:val="0"/>
        <w:i w:val="0"/>
        <w:iCs w:val="0"/>
        <w:spacing w:val="0"/>
        <w:w w:val="99"/>
        <w:sz w:val="28"/>
        <w:szCs w:val="28"/>
        <w:lang w:val="en-US" w:eastAsia="en-US" w:bidi="ar-SA"/>
      </w:rPr>
    </w:lvl>
    <w:lvl w:ilvl="5" w:tplc="FFFFFFFF">
      <w:numFmt w:val="bullet"/>
      <w:lvlText w:val="•"/>
      <w:lvlJc w:val="left"/>
      <w:pPr>
        <w:ind w:left="3360" w:hanging="360"/>
      </w:pPr>
      <w:rPr>
        <w:rFonts w:hint="default"/>
        <w:lang w:val="en-US" w:eastAsia="en-US" w:bidi="ar-SA"/>
      </w:rPr>
    </w:lvl>
    <w:lvl w:ilvl="6" w:tplc="FFFFFFFF">
      <w:numFmt w:val="bullet"/>
      <w:lvlText w:val="•"/>
      <w:lvlJc w:val="left"/>
      <w:pPr>
        <w:ind w:left="4820" w:hanging="360"/>
      </w:pPr>
      <w:rPr>
        <w:rFonts w:hint="default"/>
        <w:lang w:val="en-US" w:eastAsia="en-US" w:bidi="ar-SA"/>
      </w:rPr>
    </w:lvl>
    <w:lvl w:ilvl="7" w:tplc="FFFFFFFF">
      <w:numFmt w:val="bullet"/>
      <w:lvlText w:val="•"/>
      <w:lvlJc w:val="left"/>
      <w:pPr>
        <w:ind w:left="6280" w:hanging="360"/>
      </w:pPr>
      <w:rPr>
        <w:rFonts w:hint="default"/>
        <w:lang w:val="en-US" w:eastAsia="en-US" w:bidi="ar-SA"/>
      </w:rPr>
    </w:lvl>
    <w:lvl w:ilvl="8" w:tplc="FFFFFFFF">
      <w:numFmt w:val="bullet"/>
      <w:lvlText w:val="•"/>
      <w:lvlJc w:val="left"/>
      <w:pPr>
        <w:ind w:left="7740" w:hanging="360"/>
      </w:pPr>
      <w:rPr>
        <w:rFonts w:hint="default"/>
        <w:lang w:val="en-US" w:eastAsia="en-US" w:bidi="ar-SA"/>
      </w:rPr>
    </w:lvl>
  </w:abstractNum>
  <w:abstractNum w:abstractNumId="48" w15:restartNumberingAfterBreak="0">
    <w:nsid w:val="798A078C"/>
    <w:multiLevelType w:val="hybridMultilevel"/>
    <w:tmpl w:val="4CDA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723CA"/>
    <w:multiLevelType w:val="hybridMultilevel"/>
    <w:tmpl w:val="4C2C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C4D60"/>
    <w:multiLevelType w:val="hybridMultilevel"/>
    <w:tmpl w:val="210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D7700"/>
    <w:multiLevelType w:val="hybridMultilevel"/>
    <w:tmpl w:val="1812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565401">
    <w:abstractNumId w:val="8"/>
  </w:num>
  <w:num w:numId="2" w16cid:durableId="1111632085">
    <w:abstractNumId w:val="6"/>
  </w:num>
  <w:num w:numId="3" w16cid:durableId="428815635">
    <w:abstractNumId w:val="5"/>
  </w:num>
  <w:num w:numId="4" w16cid:durableId="2121798335">
    <w:abstractNumId w:val="4"/>
  </w:num>
  <w:num w:numId="5" w16cid:durableId="1009529009">
    <w:abstractNumId w:val="7"/>
  </w:num>
  <w:num w:numId="6" w16cid:durableId="2106683415">
    <w:abstractNumId w:val="3"/>
  </w:num>
  <w:num w:numId="7" w16cid:durableId="1689869029">
    <w:abstractNumId w:val="2"/>
  </w:num>
  <w:num w:numId="8" w16cid:durableId="552815087">
    <w:abstractNumId w:val="1"/>
  </w:num>
  <w:num w:numId="9" w16cid:durableId="1736195621">
    <w:abstractNumId w:val="0"/>
  </w:num>
  <w:num w:numId="10" w16cid:durableId="361128130">
    <w:abstractNumId w:val="20"/>
  </w:num>
  <w:num w:numId="11" w16cid:durableId="464274669">
    <w:abstractNumId w:val="42"/>
  </w:num>
  <w:num w:numId="12" w16cid:durableId="773129881">
    <w:abstractNumId w:val="27"/>
  </w:num>
  <w:num w:numId="13" w16cid:durableId="2037072004">
    <w:abstractNumId w:val="29"/>
  </w:num>
  <w:num w:numId="14" w16cid:durableId="2079595210">
    <w:abstractNumId w:val="24"/>
  </w:num>
  <w:num w:numId="15" w16cid:durableId="1695109194">
    <w:abstractNumId w:val="48"/>
  </w:num>
  <w:num w:numId="16" w16cid:durableId="914975909">
    <w:abstractNumId w:val="33"/>
  </w:num>
  <w:num w:numId="17" w16cid:durableId="407575327">
    <w:abstractNumId w:val="23"/>
  </w:num>
  <w:num w:numId="18" w16cid:durableId="2082673906">
    <w:abstractNumId w:val="18"/>
  </w:num>
  <w:num w:numId="19" w16cid:durableId="1923679470">
    <w:abstractNumId w:val="26"/>
  </w:num>
  <w:num w:numId="20" w16cid:durableId="680547376">
    <w:abstractNumId w:val="34"/>
  </w:num>
  <w:num w:numId="21" w16cid:durableId="764809282">
    <w:abstractNumId w:val="35"/>
  </w:num>
  <w:num w:numId="22" w16cid:durableId="1737361436">
    <w:abstractNumId w:val="32"/>
  </w:num>
  <w:num w:numId="23" w16cid:durableId="1203247708">
    <w:abstractNumId w:val="38"/>
  </w:num>
  <w:num w:numId="24" w16cid:durableId="840122706">
    <w:abstractNumId w:val="14"/>
  </w:num>
  <w:num w:numId="25" w16cid:durableId="1966422612">
    <w:abstractNumId w:val="46"/>
  </w:num>
  <w:num w:numId="26" w16cid:durableId="109781878">
    <w:abstractNumId w:val="17"/>
  </w:num>
  <w:num w:numId="27" w16cid:durableId="1088767608">
    <w:abstractNumId w:val="16"/>
  </w:num>
  <w:num w:numId="28" w16cid:durableId="366293635">
    <w:abstractNumId w:val="49"/>
  </w:num>
  <w:num w:numId="29" w16cid:durableId="1443499670">
    <w:abstractNumId w:val="28"/>
  </w:num>
  <w:num w:numId="30" w16cid:durableId="405421258">
    <w:abstractNumId w:val="31"/>
  </w:num>
  <w:num w:numId="31" w16cid:durableId="262229199">
    <w:abstractNumId w:val="37"/>
  </w:num>
  <w:num w:numId="32" w16cid:durableId="1521317705">
    <w:abstractNumId w:val="10"/>
  </w:num>
  <w:num w:numId="33" w16cid:durableId="340204281">
    <w:abstractNumId w:val="39"/>
  </w:num>
  <w:num w:numId="34" w16cid:durableId="1190218967">
    <w:abstractNumId w:val="44"/>
  </w:num>
  <w:num w:numId="35" w16cid:durableId="2102410557">
    <w:abstractNumId w:val="25"/>
  </w:num>
  <w:num w:numId="36" w16cid:durableId="937978964">
    <w:abstractNumId w:val="36"/>
  </w:num>
  <w:num w:numId="37" w16cid:durableId="105858741">
    <w:abstractNumId w:val="15"/>
  </w:num>
  <w:num w:numId="38" w16cid:durableId="1829587842">
    <w:abstractNumId w:val="50"/>
  </w:num>
  <w:num w:numId="39" w16cid:durableId="11879357">
    <w:abstractNumId w:val="40"/>
  </w:num>
  <w:num w:numId="40" w16cid:durableId="185023322">
    <w:abstractNumId w:val="22"/>
  </w:num>
  <w:num w:numId="41" w16cid:durableId="142047303">
    <w:abstractNumId w:val="13"/>
  </w:num>
  <w:num w:numId="42" w16cid:durableId="537858170">
    <w:abstractNumId w:val="43"/>
  </w:num>
  <w:num w:numId="43" w16cid:durableId="1259017882">
    <w:abstractNumId w:val="30"/>
  </w:num>
  <w:num w:numId="44" w16cid:durableId="950283596">
    <w:abstractNumId w:val="45"/>
  </w:num>
  <w:num w:numId="45" w16cid:durableId="1880626701">
    <w:abstractNumId w:val="19"/>
  </w:num>
  <w:num w:numId="46" w16cid:durableId="2076006960">
    <w:abstractNumId w:val="47"/>
  </w:num>
  <w:num w:numId="47" w16cid:durableId="177698756">
    <w:abstractNumId w:val="41"/>
  </w:num>
  <w:num w:numId="48" w16cid:durableId="815611464">
    <w:abstractNumId w:val="51"/>
  </w:num>
  <w:num w:numId="49" w16cid:durableId="323247813">
    <w:abstractNumId w:val="11"/>
  </w:num>
  <w:num w:numId="50" w16cid:durableId="365519701">
    <w:abstractNumId w:val="9"/>
  </w:num>
  <w:num w:numId="51" w16cid:durableId="226036553">
    <w:abstractNumId w:val="12"/>
  </w:num>
  <w:num w:numId="52" w16cid:durableId="7186678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0A5"/>
    <w:rsid w:val="00034616"/>
    <w:rsid w:val="0006063C"/>
    <w:rsid w:val="00087E45"/>
    <w:rsid w:val="000C2020"/>
    <w:rsid w:val="0015074B"/>
    <w:rsid w:val="0020219B"/>
    <w:rsid w:val="0029639D"/>
    <w:rsid w:val="002E7C3F"/>
    <w:rsid w:val="00306214"/>
    <w:rsid w:val="00326F90"/>
    <w:rsid w:val="00546A1C"/>
    <w:rsid w:val="0063458A"/>
    <w:rsid w:val="00640FA0"/>
    <w:rsid w:val="007158F8"/>
    <w:rsid w:val="0072580E"/>
    <w:rsid w:val="00731C0D"/>
    <w:rsid w:val="00826E29"/>
    <w:rsid w:val="00AA1D8D"/>
    <w:rsid w:val="00B05EAE"/>
    <w:rsid w:val="00B47730"/>
    <w:rsid w:val="00BE6BFA"/>
    <w:rsid w:val="00CB0664"/>
    <w:rsid w:val="00D25EA1"/>
    <w:rsid w:val="00D97F69"/>
    <w:rsid w:val="00E54958"/>
    <w:rsid w:val="00F65AED"/>
    <w:rsid w:val="00FC693F"/>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B33A6"/>
  <w14:defaultImageDpi w14:val="300"/>
  <w15:docId w15:val="{E0E650C0-CB03-FB4C-B3EA-644448D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E7C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8240</Words>
  <Characters>46971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Kapcio, Jenny</cp:lastModifiedBy>
  <cp:revision>6</cp:revision>
  <dcterms:created xsi:type="dcterms:W3CDTF">2025-11-26T18:42:00Z</dcterms:created>
  <dcterms:modified xsi:type="dcterms:W3CDTF">2025-12-06T17:17:00Z</dcterms:modified>
  <cp:category/>
</cp:coreProperties>
</file>