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C7D7" w14:textId="77777777" w:rsidR="00F771BF" w:rsidRPr="000A0D62" w:rsidRDefault="00000000">
      <w:pPr>
        <w:pStyle w:val="Heading1"/>
        <w:jc w:val="center"/>
        <w:rPr>
          <w:rFonts w:ascii="Times New Roman" w:hAnsi="Times New Roman" w:cs="Times New Roman"/>
          <w:color w:val="000000" w:themeColor="text1"/>
          <w:sz w:val="22"/>
          <w:szCs w:val="22"/>
        </w:rPr>
      </w:pPr>
      <w:r w:rsidRPr="000A0D62">
        <w:rPr>
          <w:rFonts w:ascii="Times New Roman" w:hAnsi="Times New Roman" w:cs="Times New Roman"/>
          <w:color w:val="000000" w:themeColor="text1"/>
          <w:sz w:val="22"/>
          <w:szCs w:val="22"/>
        </w:rPr>
        <w:t>Ohio National Black Association for Speech-Language and Hearing Student Affiliate Chapter Constitution</w:t>
      </w:r>
    </w:p>
    <w:p w14:paraId="46E9615D" w14:textId="77777777" w:rsidR="00F771BF" w:rsidRPr="000A0D62" w:rsidRDefault="00000000">
      <w:pPr>
        <w:pStyle w:val="Heading2"/>
        <w:rPr>
          <w:rFonts w:ascii="Times New Roman" w:hAnsi="Times New Roman" w:cs="Times New Roman"/>
          <w:color w:val="000000" w:themeColor="text1"/>
          <w:sz w:val="22"/>
          <w:szCs w:val="22"/>
        </w:rPr>
      </w:pPr>
      <w:r w:rsidRPr="000A0D62">
        <w:rPr>
          <w:rFonts w:ascii="Times New Roman" w:hAnsi="Times New Roman" w:cs="Times New Roman"/>
          <w:color w:val="000000" w:themeColor="text1"/>
          <w:sz w:val="22"/>
          <w:szCs w:val="22"/>
        </w:rPr>
        <w:t>Article I. Name of Organization</w:t>
      </w:r>
    </w:p>
    <w:p w14:paraId="024919F6" w14:textId="13CCF7A1" w:rsidR="00F771BF" w:rsidRPr="000A0D62" w:rsidRDefault="00000000">
      <w:pPr>
        <w:rPr>
          <w:rFonts w:ascii="Times New Roman" w:hAnsi="Times New Roman" w:cs="Times New Roman"/>
          <w:color w:val="000000" w:themeColor="text1"/>
        </w:rPr>
      </w:pPr>
      <w:r w:rsidRPr="000A0D62">
        <w:rPr>
          <w:rFonts w:ascii="Times New Roman" w:hAnsi="Times New Roman" w:cs="Times New Roman"/>
          <w:color w:val="000000" w:themeColor="text1"/>
        </w:rPr>
        <w:t>The name of this organization shall be the Ohio</w:t>
      </w:r>
      <w:r w:rsidR="005E3ADC" w:rsidRPr="000A0D62">
        <w:rPr>
          <w:rFonts w:ascii="Times New Roman" w:hAnsi="Times New Roman" w:cs="Times New Roman"/>
          <w:color w:val="000000" w:themeColor="text1"/>
        </w:rPr>
        <w:t xml:space="preserve"> Affiliate of the</w:t>
      </w:r>
      <w:r w:rsidRPr="000A0D62">
        <w:rPr>
          <w:rFonts w:ascii="Times New Roman" w:hAnsi="Times New Roman" w:cs="Times New Roman"/>
          <w:color w:val="000000" w:themeColor="text1"/>
        </w:rPr>
        <w:t xml:space="preserve"> National Black Association for Speech-Language and Hearing. This organization is affiliated with the National Black Association for Speech-Language and Hearing (NBASLH). </w:t>
      </w:r>
    </w:p>
    <w:p w14:paraId="4975986E" w14:textId="77777777" w:rsidR="00F771BF" w:rsidRPr="000A0D62" w:rsidRDefault="00000000">
      <w:pPr>
        <w:pStyle w:val="Heading2"/>
        <w:rPr>
          <w:rFonts w:ascii="Times New Roman" w:hAnsi="Times New Roman" w:cs="Times New Roman"/>
          <w:color w:val="000000" w:themeColor="text1"/>
          <w:sz w:val="22"/>
          <w:szCs w:val="22"/>
        </w:rPr>
      </w:pPr>
      <w:r w:rsidRPr="000A0D62">
        <w:rPr>
          <w:rFonts w:ascii="Times New Roman" w:hAnsi="Times New Roman" w:cs="Times New Roman"/>
          <w:color w:val="000000" w:themeColor="text1"/>
          <w:sz w:val="22"/>
          <w:szCs w:val="22"/>
        </w:rPr>
        <w:t>Article II. Organization Purpose</w:t>
      </w:r>
    </w:p>
    <w:p w14:paraId="0301FA8F" w14:textId="77777777" w:rsidR="005E3ADC" w:rsidRPr="000A0D62" w:rsidRDefault="005E3ADC">
      <w:pPr>
        <w:pStyle w:val="Heading2"/>
        <w:rPr>
          <w:rFonts w:ascii="Times New Roman" w:eastAsiaTheme="minorEastAsia" w:hAnsi="Times New Roman" w:cs="Times New Roman"/>
          <w:b w:val="0"/>
          <w:bCs w:val="0"/>
          <w:color w:val="000000" w:themeColor="text1"/>
          <w:sz w:val="22"/>
          <w:szCs w:val="22"/>
        </w:rPr>
      </w:pPr>
      <w:r w:rsidRPr="000A0D62">
        <w:rPr>
          <w:rFonts w:ascii="Times New Roman" w:eastAsiaTheme="minorEastAsia" w:hAnsi="Times New Roman" w:cs="Times New Roman"/>
          <w:b w:val="0"/>
          <w:bCs w:val="0"/>
          <w:color w:val="000000" w:themeColor="text1"/>
          <w:sz w:val="22"/>
          <w:szCs w:val="22"/>
        </w:rPr>
        <w:t>The purpose of the organization is to promote and foster an environment that supports the growth and success of speech, language, and hearing professionals from all backgrounds; to enhance the quality of service delivery for individuals with communication disorders and differences across diverse populations; to advance research and scholarship that deepen understanding of cultural and linguistic diversity in communication sciences; and to provide mentorship, advocacy, and professional development opportunities for students and professionals—particularly those from historically underrepresented communities—in speech-language pathology, audiology, and speech and hearing science.</w:t>
      </w:r>
    </w:p>
    <w:p w14:paraId="3790480B" w14:textId="26A42A92" w:rsidR="00F771BF" w:rsidRPr="000A0D62" w:rsidRDefault="00000000">
      <w:pPr>
        <w:pStyle w:val="Heading2"/>
        <w:rPr>
          <w:rFonts w:ascii="Times New Roman" w:hAnsi="Times New Roman" w:cs="Times New Roman"/>
          <w:color w:val="000000" w:themeColor="text1"/>
          <w:sz w:val="22"/>
          <w:szCs w:val="22"/>
        </w:rPr>
      </w:pPr>
      <w:r w:rsidRPr="000A0D62">
        <w:rPr>
          <w:rFonts w:ascii="Times New Roman" w:hAnsi="Times New Roman" w:cs="Times New Roman"/>
          <w:color w:val="000000" w:themeColor="text1"/>
          <w:sz w:val="22"/>
          <w:szCs w:val="22"/>
        </w:rPr>
        <w:t>Article III. University Regulations</w:t>
      </w:r>
    </w:p>
    <w:p w14:paraId="7666F88A" w14:textId="75E4B369" w:rsidR="005E3ADC" w:rsidRPr="000A0D62" w:rsidRDefault="005E3ADC" w:rsidP="005E3ADC">
      <w:pPr>
        <w:rPr>
          <w:rFonts w:ascii="Times New Roman" w:hAnsi="Times New Roman" w:cs="Times New Roman"/>
          <w:color w:val="000000" w:themeColor="text1"/>
          <w:u w:val="single"/>
        </w:rPr>
      </w:pPr>
      <w:r w:rsidRPr="000A0D62">
        <w:rPr>
          <w:rFonts w:ascii="Times New Roman" w:hAnsi="Times New Roman" w:cs="Times New Roman"/>
          <w:color w:val="000000" w:themeColor="text1"/>
          <w:u w:val="single"/>
        </w:rPr>
        <w:t>Section A. Harassment and Discrimination, including Sexual Misconduct</w:t>
      </w:r>
    </w:p>
    <w:p w14:paraId="35289CD2" w14:textId="734D24DA" w:rsidR="00F771BF" w:rsidRPr="000A0D62" w:rsidRDefault="005E3ADC" w:rsidP="005E3ADC">
      <w:pPr>
        <w:rPr>
          <w:rFonts w:ascii="Times New Roman" w:hAnsi="Times New Roman" w:cs="Times New Roman"/>
          <w:color w:val="000000" w:themeColor="text1"/>
        </w:rPr>
      </w:pPr>
      <w:r w:rsidRPr="000A0D62">
        <w:rPr>
          <w:rFonts w:ascii="Times New Roman" w:hAnsi="Times New Roman" w:cs="Times New Roman"/>
          <w:color w:val="000000" w:themeColor="text1"/>
        </w:rPr>
        <w:t>The Ohio Affiliate of the National Black Association for Speech-Language and Hearing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0D22E5E2" w14:textId="77777777" w:rsidR="005E3ADC" w:rsidRPr="000A0D62" w:rsidRDefault="005E3ADC" w:rsidP="005E3ADC">
      <w:pPr>
        <w:rPr>
          <w:rFonts w:ascii="Times New Roman" w:hAnsi="Times New Roman" w:cs="Times New Roman"/>
          <w:color w:val="000000" w:themeColor="text1"/>
          <w:u w:val="single"/>
        </w:rPr>
      </w:pPr>
      <w:r w:rsidRPr="000A0D62">
        <w:rPr>
          <w:rFonts w:ascii="Times New Roman" w:hAnsi="Times New Roman" w:cs="Times New Roman"/>
          <w:color w:val="000000" w:themeColor="text1"/>
          <w:u w:val="single"/>
        </w:rPr>
        <w:t>Section B. Hazing</w:t>
      </w:r>
    </w:p>
    <w:p w14:paraId="22D890E3" w14:textId="22B70C90" w:rsidR="005E3ADC" w:rsidRPr="000A0D62" w:rsidRDefault="005E3ADC" w:rsidP="005E3ADC">
      <w:pPr>
        <w:rPr>
          <w:rFonts w:ascii="Times New Roman" w:hAnsi="Times New Roman" w:cs="Times New Roman"/>
          <w:color w:val="000000" w:themeColor="text1"/>
        </w:rPr>
      </w:pPr>
      <w:r w:rsidRPr="000A0D62">
        <w:rPr>
          <w:rFonts w:ascii="Times New Roman" w:hAnsi="Times New Roman" w:cs="Times New Roman"/>
          <w:color w:val="000000" w:themeColor="text1"/>
        </w:rPr>
        <w:t xml:space="preserve">The Ohio Affiliate of the National Black Association for Speech-Language and Hearing </w:t>
      </w:r>
      <w:proofErr w:type="gramStart"/>
      <w:r w:rsidRPr="000A0D62">
        <w:rPr>
          <w:rFonts w:ascii="Times New Roman" w:hAnsi="Times New Roman" w:cs="Times New Roman"/>
          <w:color w:val="000000" w:themeColor="text1"/>
        </w:rPr>
        <w:t>agrees</w:t>
      </w:r>
      <w:proofErr w:type="gramEnd"/>
      <w:r w:rsidRPr="000A0D62">
        <w:rPr>
          <w:rFonts w:ascii="Times New Roman" w:hAnsi="Times New Roman" w:cs="Times New Roman"/>
          <w:color w:val="000000" w:themeColor="text1"/>
        </w:rPr>
        <w:t xml:space="preserve">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07FF0AB2" w14:textId="77777777" w:rsidR="005E3ADC" w:rsidRPr="000A0D62" w:rsidRDefault="005E3ADC" w:rsidP="005E3ADC">
      <w:pPr>
        <w:rPr>
          <w:rFonts w:ascii="Times New Roman" w:hAnsi="Times New Roman" w:cs="Times New Roman"/>
          <w:b/>
          <w:bCs/>
          <w:color w:val="000000" w:themeColor="text1"/>
        </w:rPr>
      </w:pPr>
      <w:r w:rsidRPr="000A0D62">
        <w:rPr>
          <w:rFonts w:ascii="Times New Roman" w:hAnsi="Times New Roman" w:cs="Times New Roman"/>
          <w:color w:val="000000" w:themeColor="text1"/>
          <w:u w:val="single"/>
        </w:rPr>
        <w:t>Section C. Bylaws</w:t>
      </w:r>
    </w:p>
    <w:p w14:paraId="27D0955E" w14:textId="781AF313" w:rsidR="005E3ADC" w:rsidRPr="000A0D62" w:rsidRDefault="005E3ADC" w:rsidP="005E3ADC">
      <w:pPr>
        <w:rPr>
          <w:rFonts w:ascii="Times New Roman" w:hAnsi="Times New Roman" w:cs="Times New Roman"/>
          <w:color w:val="000000" w:themeColor="text1"/>
        </w:rPr>
      </w:pPr>
      <w:r w:rsidRPr="000A0D62">
        <w:rPr>
          <w:rFonts w:ascii="Times New Roman" w:hAnsi="Times New Roman" w:cs="Times New Roman"/>
          <w:color w:val="000000" w:themeColor="text1"/>
        </w:rPr>
        <w:t xml:space="preserve">The Ohio Affiliate of the National Black Association for Speech-Language and Hearing]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w:t>
      </w:r>
      <w:r w:rsidRPr="000A0D62">
        <w:rPr>
          <w:rFonts w:ascii="Times New Roman" w:hAnsi="Times New Roman" w:cs="Times New Roman"/>
          <w:color w:val="000000" w:themeColor="text1"/>
        </w:rPr>
        <w:lastRenderedPageBreak/>
        <w:t>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2AE483F9" w14:textId="77777777" w:rsidR="00F771BF" w:rsidRPr="000A0D62" w:rsidRDefault="00000000">
      <w:pPr>
        <w:pStyle w:val="Heading2"/>
        <w:rPr>
          <w:rFonts w:ascii="Times New Roman" w:hAnsi="Times New Roman" w:cs="Times New Roman"/>
          <w:color w:val="000000" w:themeColor="text1"/>
          <w:sz w:val="22"/>
          <w:szCs w:val="22"/>
        </w:rPr>
      </w:pPr>
      <w:r w:rsidRPr="000A0D62">
        <w:rPr>
          <w:rFonts w:ascii="Times New Roman" w:hAnsi="Times New Roman" w:cs="Times New Roman"/>
          <w:color w:val="000000" w:themeColor="text1"/>
          <w:sz w:val="22"/>
          <w:szCs w:val="22"/>
        </w:rPr>
        <w:t>Article IV. Membership</w:t>
      </w:r>
    </w:p>
    <w:p w14:paraId="0EFA39AB" w14:textId="3D208C20" w:rsidR="00D27379" w:rsidRPr="000A0D62" w:rsidRDefault="00D27379" w:rsidP="00D27379">
      <w:pPr>
        <w:rPr>
          <w:rFonts w:ascii="Times New Roman" w:hAnsi="Times New Roman" w:cs="Times New Roman"/>
          <w:color w:val="000000" w:themeColor="text1"/>
          <w:u w:val="single"/>
        </w:rPr>
      </w:pPr>
      <w:r w:rsidRPr="000A0D62">
        <w:rPr>
          <w:rFonts w:ascii="Times New Roman" w:hAnsi="Times New Roman" w:cs="Times New Roman"/>
          <w:color w:val="000000" w:themeColor="text1"/>
          <w:u w:val="single"/>
        </w:rPr>
        <w:t>Section B. Member Selection</w:t>
      </w:r>
    </w:p>
    <w:p w14:paraId="1BA7A4FA" w14:textId="4848AFC4" w:rsidR="00F771BF" w:rsidRPr="000A0D62" w:rsidRDefault="00000000">
      <w:pPr>
        <w:rPr>
          <w:rFonts w:ascii="Times New Roman" w:hAnsi="Times New Roman" w:cs="Times New Roman"/>
          <w:color w:val="000000" w:themeColor="text1"/>
        </w:rPr>
      </w:pPr>
      <w:r w:rsidRPr="000A0D62">
        <w:rPr>
          <w:rFonts w:ascii="Times New Roman" w:hAnsi="Times New Roman" w:cs="Times New Roman"/>
          <w:color w:val="000000" w:themeColor="text1"/>
        </w:rPr>
        <w:t>Membership is open to all currently enrolled students at The Ohio State University</w:t>
      </w:r>
      <w:r w:rsidR="00D27379" w:rsidRPr="000A0D62">
        <w:rPr>
          <w:rFonts w:ascii="Times New Roman" w:hAnsi="Times New Roman" w:cs="Times New Roman"/>
          <w:color w:val="000000" w:themeColor="text1"/>
        </w:rPr>
        <w:t xml:space="preserve">. </w:t>
      </w:r>
      <w:r w:rsidR="008642DB">
        <w:rPr>
          <w:rFonts w:ascii="Times New Roman" w:hAnsi="Times New Roman" w:cs="Times New Roman"/>
          <w:color w:val="000000" w:themeColor="text1"/>
        </w:rPr>
        <w:t xml:space="preserve">Professionals and other students in speech language and hearing are additionally welcome to join. </w:t>
      </w:r>
      <w:r w:rsidRPr="000A0D62">
        <w:rPr>
          <w:rFonts w:ascii="Times New Roman" w:hAnsi="Times New Roman" w:cs="Times New Roman"/>
          <w:color w:val="000000" w:themeColor="text1"/>
        </w:rPr>
        <w:t xml:space="preserve">Membership shall be voluntary and not restricted based on any protected class. At least 90% of the voting members </w:t>
      </w:r>
      <w:r w:rsidR="00D27379" w:rsidRPr="000A0D62">
        <w:rPr>
          <w:rFonts w:ascii="Times New Roman" w:hAnsi="Times New Roman" w:cs="Times New Roman"/>
          <w:color w:val="000000" w:themeColor="text1"/>
        </w:rPr>
        <w:t>(in this case, the board) are</w:t>
      </w:r>
      <w:r w:rsidRPr="000A0D62">
        <w:rPr>
          <w:rFonts w:ascii="Times New Roman" w:hAnsi="Times New Roman" w:cs="Times New Roman"/>
          <w:color w:val="000000" w:themeColor="text1"/>
        </w:rPr>
        <w:t xml:space="preserve"> students </w:t>
      </w:r>
      <w:r w:rsidR="00D27379" w:rsidRPr="000A0D62">
        <w:rPr>
          <w:rFonts w:ascii="Times New Roman" w:hAnsi="Times New Roman" w:cs="Times New Roman"/>
          <w:color w:val="000000" w:themeColor="text1"/>
        </w:rPr>
        <w:t xml:space="preserve">enrolled </w:t>
      </w:r>
      <w:r w:rsidRPr="000A0D62">
        <w:rPr>
          <w:rFonts w:ascii="Times New Roman" w:hAnsi="Times New Roman" w:cs="Times New Roman"/>
          <w:color w:val="000000" w:themeColor="text1"/>
        </w:rPr>
        <w:t>at the Columbus campus</w:t>
      </w:r>
      <w:r w:rsidR="00D27379" w:rsidRPr="000A0D62">
        <w:rPr>
          <w:rFonts w:ascii="Times New Roman" w:hAnsi="Times New Roman" w:cs="Times New Roman"/>
          <w:color w:val="000000" w:themeColor="text1"/>
        </w:rPr>
        <w:t xml:space="preserve"> of the Ohio State University</w:t>
      </w:r>
      <w:r w:rsidRPr="000A0D62">
        <w:rPr>
          <w:rFonts w:ascii="Times New Roman" w:hAnsi="Times New Roman" w:cs="Times New Roman"/>
          <w:color w:val="000000" w:themeColor="text1"/>
        </w:rPr>
        <w:t>.</w:t>
      </w:r>
    </w:p>
    <w:p w14:paraId="0970C32C" w14:textId="1A83B92E" w:rsidR="00F771BF" w:rsidRPr="000A0D62" w:rsidRDefault="00D27379">
      <w:pPr>
        <w:rPr>
          <w:rFonts w:ascii="Times New Roman" w:hAnsi="Times New Roman" w:cs="Times New Roman"/>
          <w:color w:val="000000" w:themeColor="text1"/>
        </w:rPr>
      </w:pPr>
      <w:r w:rsidRPr="000A0D62">
        <w:rPr>
          <w:rFonts w:ascii="Times New Roman" w:hAnsi="Times New Roman" w:cs="Times New Roman"/>
          <w:color w:val="000000" w:themeColor="text1"/>
        </w:rPr>
        <w:t>Non-members can achieve membership status by contacting the organization officers and requesting to be included in the email</w:t>
      </w:r>
      <w:r w:rsidR="004C1EB8" w:rsidRPr="000A0D62">
        <w:rPr>
          <w:rFonts w:ascii="Times New Roman" w:hAnsi="Times New Roman" w:cs="Times New Roman"/>
          <w:color w:val="000000" w:themeColor="text1"/>
        </w:rPr>
        <w:t xml:space="preserve"> distribution</w:t>
      </w:r>
      <w:r w:rsidRPr="000A0D62">
        <w:rPr>
          <w:rFonts w:ascii="Times New Roman" w:hAnsi="Times New Roman" w:cs="Times New Roman"/>
          <w:color w:val="000000" w:themeColor="text1"/>
        </w:rPr>
        <w:t xml:space="preserve"> list and attending </w:t>
      </w:r>
      <w:r w:rsidR="004C1EB8" w:rsidRPr="000A0D62">
        <w:rPr>
          <w:rFonts w:ascii="Times New Roman" w:hAnsi="Times New Roman" w:cs="Times New Roman"/>
          <w:color w:val="000000" w:themeColor="text1"/>
        </w:rPr>
        <w:t>one</w:t>
      </w:r>
      <w:r w:rsidRPr="000A0D62">
        <w:rPr>
          <w:rFonts w:ascii="Times New Roman" w:hAnsi="Times New Roman" w:cs="Times New Roman"/>
          <w:color w:val="000000" w:themeColor="text1"/>
        </w:rPr>
        <w:t xml:space="preserve"> event per year. membership must be voluntary. All members are free to leave and disassociate without fear of retribution, retaliation, or harassment.  </w:t>
      </w:r>
    </w:p>
    <w:p w14:paraId="2039AF5E" w14:textId="7FD333B7" w:rsidR="00D27379" w:rsidRPr="000A0D62" w:rsidRDefault="00D27379">
      <w:pPr>
        <w:rPr>
          <w:rFonts w:ascii="Times New Roman" w:hAnsi="Times New Roman" w:cs="Times New Roman"/>
          <w:color w:val="000000" w:themeColor="text1"/>
          <w:u w:val="single"/>
        </w:rPr>
      </w:pPr>
      <w:r w:rsidRPr="000A0D62">
        <w:rPr>
          <w:rFonts w:ascii="Times New Roman" w:hAnsi="Times New Roman" w:cs="Times New Roman"/>
          <w:color w:val="000000" w:themeColor="text1"/>
          <w:u w:val="single"/>
        </w:rPr>
        <w:t>Section C. Membership Timeline</w:t>
      </w:r>
    </w:p>
    <w:p w14:paraId="4D956368" w14:textId="5A898A58" w:rsidR="00D27379" w:rsidRPr="000A0D62" w:rsidRDefault="00D27379">
      <w:pPr>
        <w:rPr>
          <w:rFonts w:ascii="Times New Roman" w:hAnsi="Times New Roman" w:cs="Times New Roman"/>
          <w:color w:val="000000" w:themeColor="text1"/>
        </w:rPr>
      </w:pPr>
      <w:r w:rsidRPr="000A0D62">
        <w:rPr>
          <w:rFonts w:ascii="Times New Roman" w:hAnsi="Times New Roman" w:cs="Times New Roman"/>
          <w:color w:val="000000" w:themeColor="text1"/>
        </w:rPr>
        <w:t xml:space="preserve">Non-members can seek membership at any point in the </w:t>
      </w:r>
      <w:proofErr w:type="gramStart"/>
      <w:r w:rsidRPr="000A0D62">
        <w:rPr>
          <w:rFonts w:ascii="Times New Roman" w:hAnsi="Times New Roman" w:cs="Times New Roman"/>
          <w:color w:val="000000" w:themeColor="text1"/>
        </w:rPr>
        <w:t>year,</w:t>
      </w:r>
      <w:proofErr w:type="gramEnd"/>
      <w:r w:rsidRPr="000A0D62">
        <w:rPr>
          <w:rFonts w:ascii="Times New Roman" w:hAnsi="Times New Roman" w:cs="Times New Roman"/>
          <w:color w:val="000000" w:themeColor="text1"/>
        </w:rPr>
        <w:t xml:space="preserve"> membership is open on a rolling basis.</w:t>
      </w:r>
    </w:p>
    <w:p w14:paraId="1F554832" w14:textId="49578197" w:rsidR="00D27379" w:rsidRPr="000A0D62" w:rsidRDefault="00D27379">
      <w:pPr>
        <w:rPr>
          <w:rFonts w:ascii="Times New Roman" w:hAnsi="Times New Roman" w:cs="Times New Roman"/>
          <w:color w:val="000000" w:themeColor="text1"/>
          <w:u w:val="single"/>
        </w:rPr>
      </w:pPr>
      <w:r w:rsidRPr="000A0D62">
        <w:rPr>
          <w:rFonts w:ascii="Times New Roman" w:hAnsi="Times New Roman" w:cs="Times New Roman"/>
          <w:color w:val="000000" w:themeColor="text1"/>
          <w:u w:val="single"/>
        </w:rPr>
        <w:t>Section D. Member Removal</w:t>
      </w:r>
    </w:p>
    <w:p w14:paraId="035BA7DD" w14:textId="77777777" w:rsidR="00D27379" w:rsidRPr="000A0D62" w:rsidRDefault="00D27379" w:rsidP="00D27379">
      <w:pPr>
        <w:pStyle w:val="NormalWeb"/>
        <w:rPr>
          <w:color w:val="000000" w:themeColor="text1"/>
          <w:sz w:val="22"/>
          <w:szCs w:val="22"/>
        </w:rPr>
      </w:pPr>
      <w:r w:rsidRPr="000A0D62">
        <w:rPr>
          <w:color w:val="000000" w:themeColor="text1"/>
          <w:sz w:val="22"/>
          <w:szCs w:val="22"/>
        </w:rPr>
        <w:t>Members are expected to uphold the values and respectful community standards of the organization. Removal of membership is a serious step and should only occur when necessary and after fair consideration.</w:t>
      </w:r>
    </w:p>
    <w:p w14:paraId="6E437E1B" w14:textId="77777777" w:rsidR="00D27379" w:rsidRPr="000A0D62" w:rsidRDefault="00D27379" w:rsidP="00D27379">
      <w:pPr>
        <w:pStyle w:val="NormalWeb"/>
        <w:rPr>
          <w:color w:val="000000" w:themeColor="text1"/>
          <w:sz w:val="22"/>
          <w:szCs w:val="22"/>
        </w:rPr>
      </w:pPr>
      <w:r w:rsidRPr="000A0D62">
        <w:rPr>
          <w:color w:val="000000" w:themeColor="text1"/>
          <w:sz w:val="22"/>
          <w:szCs w:val="22"/>
        </w:rPr>
        <w:t>A member may be removed from the organization under any of the following circumstances:</w:t>
      </w:r>
    </w:p>
    <w:p w14:paraId="2E49D42F" w14:textId="77777777" w:rsidR="00D27379" w:rsidRPr="000A0D62" w:rsidRDefault="00D27379" w:rsidP="00D27379">
      <w:pPr>
        <w:pStyle w:val="NormalWeb"/>
        <w:numPr>
          <w:ilvl w:val="0"/>
          <w:numId w:val="10"/>
        </w:numPr>
        <w:rPr>
          <w:color w:val="000000" w:themeColor="text1"/>
          <w:sz w:val="22"/>
          <w:szCs w:val="22"/>
        </w:rPr>
      </w:pPr>
      <w:r w:rsidRPr="000A0D62">
        <w:rPr>
          <w:color w:val="000000" w:themeColor="text1"/>
          <w:sz w:val="22"/>
          <w:szCs w:val="22"/>
        </w:rPr>
        <w:t>The member</w:t>
      </w:r>
      <w:r w:rsidRPr="000A0D62">
        <w:rPr>
          <w:rStyle w:val="apple-converted-space"/>
          <w:color w:val="000000" w:themeColor="text1"/>
          <w:sz w:val="22"/>
          <w:szCs w:val="22"/>
        </w:rPr>
        <w:t> </w:t>
      </w:r>
      <w:r w:rsidRPr="008642DB">
        <w:rPr>
          <w:rStyle w:val="Strong"/>
          <w:b w:val="0"/>
          <w:bCs w:val="0"/>
          <w:color w:val="000000" w:themeColor="text1"/>
          <w:sz w:val="22"/>
          <w:szCs w:val="22"/>
        </w:rPr>
        <w:t>requests removal</w:t>
      </w:r>
      <w:r w:rsidRPr="000A0D62">
        <w:rPr>
          <w:rStyle w:val="apple-converted-space"/>
          <w:color w:val="000000" w:themeColor="text1"/>
          <w:sz w:val="22"/>
          <w:szCs w:val="22"/>
        </w:rPr>
        <w:t> </w:t>
      </w:r>
      <w:r w:rsidRPr="000A0D62">
        <w:rPr>
          <w:color w:val="000000" w:themeColor="text1"/>
          <w:sz w:val="22"/>
          <w:szCs w:val="22"/>
        </w:rPr>
        <w:t>of their own membership in writing.</w:t>
      </w:r>
    </w:p>
    <w:p w14:paraId="615DEB02" w14:textId="77777777" w:rsidR="00D27379" w:rsidRPr="000A0D62" w:rsidRDefault="00D27379" w:rsidP="00D27379">
      <w:pPr>
        <w:pStyle w:val="NormalWeb"/>
        <w:numPr>
          <w:ilvl w:val="0"/>
          <w:numId w:val="10"/>
        </w:numPr>
        <w:rPr>
          <w:color w:val="000000" w:themeColor="text1"/>
          <w:sz w:val="22"/>
          <w:szCs w:val="22"/>
        </w:rPr>
      </w:pPr>
      <w:r w:rsidRPr="000A0D62">
        <w:rPr>
          <w:color w:val="000000" w:themeColor="text1"/>
          <w:sz w:val="22"/>
          <w:szCs w:val="22"/>
        </w:rPr>
        <w:t>The member</w:t>
      </w:r>
      <w:r w:rsidRPr="000A0D62">
        <w:rPr>
          <w:rStyle w:val="apple-converted-space"/>
          <w:color w:val="000000" w:themeColor="text1"/>
          <w:sz w:val="22"/>
          <w:szCs w:val="22"/>
        </w:rPr>
        <w:t> </w:t>
      </w:r>
      <w:r w:rsidRPr="008642DB">
        <w:rPr>
          <w:rStyle w:val="Strong"/>
          <w:b w:val="0"/>
          <w:bCs w:val="0"/>
          <w:color w:val="000000" w:themeColor="text1"/>
          <w:sz w:val="22"/>
          <w:szCs w:val="22"/>
        </w:rPr>
        <w:t>consistently fails to participate</w:t>
      </w:r>
      <w:r w:rsidRPr="008642DB">
        <w:rPr>
          <w:rStyle w:val="apple-converted-space"/>
          <w:b/>
          <w:bCs/>
          <w:color w:val="000000" w:themeColor="text1"/>
          <w:sz w:val="22"/>
          <w:szCs w:val="22"/>
        </w:rPr>
        <w:t> </w:t>
      </w:r>
      <w:r w:rsidRPr="008642DB">
        <w:rPr>
          <w:color w:val="000000" w:themeColor="text1"/>
          <w:sz w:val="22"/>
          <w:szCs w:val="22"/>
        </w:rPr>
        <w:t xml:space="preserve">or </w:t>
      </w:r>
      <w:r w:rsidRPr="000A0D62">
        <w:rPr>
          <w:color w:val="000000" w:themeColor="text1"/>
          <w:sz w:val="22"/>
          <w:szCs w:val="22"/>
        </w:rPr>
        <w:t>meet membership expectations outlined by the organization.</w:t>
      </w:r>
    </w:p>
    <w:p w14:paraId="6B0DA70E" w14:textId="77777777" w:rsidR="00D27379" w:rsidRPr="008642DB" w:rsidRDefault="00D27379" w:rsidP="00D27379">
      <w:pPr>
        <w:pStyle w:val="NormalWeb"/>
        <w:numPr>
          <w:ilvl w:val="0"/>
          <w:numId w:val="10"/>
        </w:numPr>
        <w:rPr>
          <w:b/>
          <w:bCs/>
          <w:color w:val="000000" w:themeColor="text1"/>
          <w:sz w:val="22"/>
          <w:szCs w:val="22"/>
        </w:rPr>
      </w:pPr>
      <w:r w:rsidRPr="000A0D62">
        <w:rPr>
          <w:color w:val="000000" w:themeColor="text1"/>
          <w:sz w:val="22"/>
          <w:szCs w:val="22"/>
        </w:rPr>
        <w:t>The member</w:t>
      </w:r>
      <w:r w:rsidRPr="000A0D62">
        <w:rPr>
          <w:rStyle w:val="apple-converted-space"/>
          <w:color w:val="000000" w:themeColor="text1"/>
          <w:sz w:val="22"/>
          <w:szCs w:val="22"/>
        </w:rPr>
        <w:t> </w:t>
      </w:r>
      <w:r w:rsidRPr="008642DB">
        <w:rPr>
          <w:rStyle w:val="Strong"/>
          <w:b w:val="0"/>
          <w:bCs w:val="0"/>
          <w:color w:val="000000" w:themeColor="text1"/>
          <w:sz w:val="22"/>
          <w:szCs w:val="22"/>
        </w:rPr>
        <w:t>violates university policy, the organization’s constitution, or applicable laws</w:t>
      </w:r>
      <w:r w:rsidRPr="008642DB">
        <w:rPr>
          <w:b/>
          <w:bCs/>
          <w:color w:val="000000" w:themeColor="text1"/>
          <w:sz w:val="22"/>
          <w:szCs w:val="22"/>
        </w:rPr>
        <w:t>.</w:t>
      </w:r>
    </w:p>
    <w:p w14:paraId="05CEC38B" w14:textId="77777777" w:rsidR="00D27379" w:rsidRPr="000A0D62" w:rsidRDefault="00D27379" w:rsidP="00D27379">
      <w:pPr>
        <w:pStyle w:val="NormalWeb"/>
        <w:numPr>
          <w:ilvl w:val="0"/>
          <w:numId w:val="10"/>
        </w:numPr>
        <w:rPr>
          <w:color w:val="000000" w:themeColor="text1"/>
          <w:sz w:val="22"/>
          <w:szCs w:val="22"/>
        </w:rPr>
      </w:pPr>
      <w:r w:rsidRPr="000A0D62">
        <w:rPr>
          <w:color w:val="000000" w:themeColor="text1"/>
          <w:sz w:val="22"/>
          <w:szCs w:val="22"/>
        </w:rPr>
        <w:t>The member</w:t>
      </w:r>
      <w:r w:rsidRPr="000A0D62">
        <w:rPr>
          <w:rStyle w:val="apple-converted-space"/>
          <w:color w:val="000000" w:themeColor="text1"/>
          <w:sz w:val="22"/>
          <w:szCs w:val="22"/>
        </w:rPr>
        <w:t> </w:t>
      </w:r>
      <w:r w:rsidRPr="008642DB">
        <w:rPr>
          <w:rStyle w:val="Strong"/>
          <w:b w:val="0"/>
          <w:bCs w:val="0"/>
          <w:color w:val="000000" w:themeColor="text1"/>
          <w:sz w:val="22"/>
          <w:szCs w:val="22"/>
        </w:rPr>
        <w:t>engages in conduct</w:t>
      </w:r>
      <w:r w:rsidRPr="000A0D62">
        <w:rPr>
          <w:rStyle w:val="apple-converted-space"/>
          <w:color w:val="000000" w:themeColor="text1"/>
          <w:sz w:val="22"/>
          <w:szCs w:val="22"/>
        </w:rPr>
        <w:t> </w:t>
      </w:r>
      <w:r w:rsidRPr="000A0D62">
        <w:rPr>
          <w:color w:val="000000" w:themeColor="text1"/>
          <w:sz w:val="22"/>
          <w:szCs w:val="22"/>
        </w:rPr>
        <w:t>that disrupts meetings, events, or otherwise harms the organization or its members.</w:t>
      </w:r>
    </w:p>
    <w:p w14:paraId="68305DEC" w14:textId="77777777" w:rsidR="00D27379" w:rsidRPr="000A0D62" w:rsidRDefault="00D27379" w:rsidP="00D27379">
      <w:pPr>
        <w:pStyle w:val="NormalWeb"/>
        <w:rPr>
          <w:color w:val="000000" w:themeColor="text1"/>
          <w:sz w:val="22"/>
          <w:szCs w:val="22"/>
        </w:rPr>
      </w:pPr>
      <w:r w:rsidRPr="000A0D62">
        <w:rPr>
          <w:color w:val="000000" w:themeColor="text1"/>
          <w:sz w:val="22"/>
          <w:szCs w:val="22"/>
        </w:rPr>
        <w:t>The process for removal is as follows:</w:t>
      </w:r>
    </w:p>
    <w:p w14:paraId="229009F1" w14:textId="77777777" w:rsidR="00D27379" w:rsidRPr="000A0D62" w:rsidRDefault="00D27379" w:rsidP="00D27379">
      <w:pPr>
        <w:pStyle w:val="NormalWeb"/>
        <w:numPr>
          <w:ilvl w:val="0"/>
          <w:numId w:val="11"/>
        </w:numPr>
        <w:rPr>
          <w:color w:val="000000" w:themeColor="text1"/>
          <w:sz w:val="22"/>
          <w:szCs w:val="22"/>
        </w:rPr>
      </w:pPr>
      <w:r w:rsidRPr="000A0D62">
        <w:rPr>
          <w:rStyle w:val="Strong"/>
          <w:color w:val="000000" w:themeColor="text1"/>
          <w:sz w:val="22"/>
          <w:szCs w:val="22"/>
        </w:rPr>
        <w:t>Establishing grounds:</w:t>
      </w:r>
      <w:r w:rsidRPr="000A0D62">
        <w:rPr>
          <w:rStyle w:val="apple-converted-space"/>
          <w:color w:val="000000" w:themeColor="text1"/>
          <w:sz w:val="22"/>
          <w:szCs w:val="22"/>
        </w:rPr>
        <w:t> </w:t>
      </w:r>
      <w:r w:rsidRPr="000A0D62">
        <w:rPr>
          <w:color w:val="000000" w:themeColor="text1"/>
          <w:sz w:val="22"/>
          <w:szCs w:val="22"/>
        </w:rPr>
        <w:t>Concerns are shared with the officers and advisor, including documentation or examples supporting the reason for removal.</w:t>
      </w:r>
    </w:p>
    <w:p w14:paraId="0ADA28E9" w14:textId="77777777" w:rsidR="00D27379" w:rsidRPr="000A0D62" w:rsidRDefault="00D27379" w:rsidP="00D27379">
      <w:pPr>
        <w:pStyle w:val="NormalWeb"/>
        <w:numPr>
          <w:ilvl w:val="0"/>
          <w:numId w:val="11"/>
        </w:numPr>
        <w:rPr>
          <w:color w:val="000000" w:themeColor="text1"/>
          <w:sz w:val="22"/>
          <w:szCs w:val="22"/>
        </w:rPr>
      </w:pPr>
      <w:r w:rsidRPr="000A0D62">
        <w:rPr>
          <w:rStyle w:val="Strong"/>
          <w:color w:val="000000" w:themeColor="text1"/>
          <w:sz w:val="22"/>
          <w:szCs w:val="22"/>
        </w:rPr>
        <w:t>Notifying the member:</w:t>
      </w:r>
      <w:r w:rsidRPr="000A0D62">
        <w:rPr>
          <w:rStyle w:val="apple-converted-space"/>
          <w:color w:val="000000" w:themeColor="text1"/>
          <w:sz w:val="22"/>
          <w:szCs w:val="22"/>
        </w:rPr>
        <w:t> </w:t>
      </w:r>
      <w:r w:rsidRPr="000A0D62">
        <w:rPr>
          <w:color w:val="000000" w:themeColor="text1"/>
          <w:sz w:val="22"/>
          <w:szCs w:val="22"/>
        </w:rPr>
        <w:t>The member is informed in writing of the reason for possible removal and given the opportunity to respond or meet with officers to discuss.</w:t>
      </w:r>
    </w:p>
    <w:p w14:paraId="6E603B9F" w14:textId="77777777" w:rsidR="00D27379" w:rsidRPr="000A0D62" w:rsidRDefault="00D27379" w:rsidP="00D27379">
      <w:pPr>
        <w:pStyle w:val="NormalWeb"/>
        <w:numPr>
          <w:ilvl w:val="0"/>
          <w:numId w:val="11"/>
        </w:numPr>
        <w:rPr>
          <w:color w:val="000000" w:themeColor="text1"/>
          <w:sz w:val="22"/>
          <w:szCs w:val="22"/>
        </w:rPr>
      </w:pPr>
      <w:r w:rsidRPr="000A0D62">
        <w:rPr>
          <w:rStyle w:val="Strong"/>
          <w:color w:val="000000" w:themeColor="text1"/>
          <w:sz w:val="22"/>
          <w:szCs w:val="22"/>
        </w:rPr>
        <w:lastRenderedPageBreak/>
        <w:t>Calling a meeting:</w:t>
      </w:r>
      <w:r w:rsidRPr="000A0D62">
        <w:rPr>
          <w:rStyle w:val="apple-converted-space"/>
          <w:color w:val="000000" w:themeColor="text1"/>
          <w:sz w:val="22"/>
          <w:szCs w:val="22"/>
        </w:rPr>
        <w:t> </w:t>
      </w:r>
      <w:r w:rsidRPr="000A0D62">
        <w:rPr>
          <w:color w:val="000000" w:themeColor="text1"/>
          <w:sz w:val="22"/>
          <w:szCs w:val="22"/>
        </w:rPr>
        <w:t>A meeting of the Executive Board (and advisor, if appropriate) is held to review the situation.</w:t>
      </w:r>
    </w:p>
    <w:p w14:paraId="7CDC3FD0" w14:textId="77777777" w:rsidR="00D27379" w:rsidRPr="000A0D62" w:rsidRDefault="00D27379" w:rsidP="00D27379">
      <w:pPr>
        <w:pStyle w:val="NormalWeb"/>
        <w:numPr>
          <w:ilvl w:val="0"/>
          <w:numId w:val="11"/>
        </w:numPr>
        <w:rPr>
          <w:color w:val="000000" w:themeColor="text1"/>
          <w:sz w:val="22"/>
          <w:szCs w:val="22"/>
        </w:rPr>
      </w:pPr>
      <w:r w:rsidRPr="000A0D62">
        <w:rPr>
          <w:rStyle w:val="Strong"/>
          <w:color w:val="000000" w:themeColor="text1"/>
          <w:sz w:val="22"/>
          <w:szCs w:val="22"/>
        </w:rPr>
        <w:t>Voting:</w:t>
      </w:r>
      <w:r w:rsidRPr="000A0D62">
        <w:rPr>
          <w:rStyle w:val="apple-converted-space"/>
          <w:color w:val="000000" w:themeColor="text1"/>
          <w:sz w:val="22"/>
          <w:szCs w:val="22"/>
        </w:rPr>
        <w:t> </w:t>
      </w:r>
      <w:r w:rsidRPr="000A0D62">
        <w:rPr>
          <w:color w:val="000000" w:themeColor="text1"/>
          <w:sz w:val="22"/>
          <w:szCs w:val="22"/>
        </w:rPr>
        <w:t>A two-thirds vote of the Executive Board is required to finalize removal.</w:t>
      </w:r>
    </w:p>
    <w:p w14:paraId="4883330F" w14:textId="74ECB169" w:rsidR="00D27379" w:rsidRPr="000A0D62" w:rsidRDefault="00D27379" w:rsidP="00D27379">
      <w:pPr>
        <w:pStyle w:val="NormalWeb"/>
        <w:numPr>
          <w:ilvl w:val="0"/>
          <w:numId w:val="11"/>
        </w:numPr>
        <w:rPr>
          <w:color w:val="000000" w:themeColor="text1"/>
          <w:sz w:val="22"/>
          <w:szCs w:val="22"/>
        </w:rPr>
      </w:pPr>
      <w:r w:rsidRPr="000A0D62">
        <w:rPr>
          <w:rStyle w:val="Strong"/>
          <w:color w:val="000000" w:themeColor="text1"/>
          <w:sz w:val="22"/>
          <w:szCs w:val="22"/>
        </w:rPr>
        <w:t>Advisor consultation:</w:t>
      </w:r>
      <w:r w:rsidRPr="000A0D62">
        <w:rPr>
          <w:rStyle w:val="apple-converted-space"/>
          <w:color w:val="000000" w:themeColor="text1"/>
          <w:sz w:val="22"/>
          <w:szCs w:val="22"/>
        </w:rPr>
        <w:t> </w:t>
      </w:r>
      <w:r w:rsidRPr="000A0D62">
        <w:rPr>
          <w:color w:val="000000" w:themeColor="text1"/>
          <w:sz w:val="22"/>
          <w:szCs w:val="22"/>
        </w:rPr>
        <w:t>The organization’s advisor will be included in discussions and consulted before any final decision is made.</w:t>
      </w:r>
    </w:p>
    <w:p w14:paraId="45FC12E0" w14:textId="77777777" w:rsidR="00F771BF" w:rsidRPr="000A0D62" w:rsidRDefault="00000000">
      <w:pPr>
        <w:pStyle w:val="Heading2"/>
        <w:rPr>
          <w:rFonts w:ascii="Times New Roman" w:hAnsi="Times New Roman" w:cs="Times New Roman"/>
          <w:color w:val="000000" w:themeColor="text1"/>
          <w:sz w:val="22"/>
          <w:szCs w:val="22"/>
        </w:rPr>
      </w:pPr>
      <w:r w:rsidRPr="000A0D62">
        <w:rPr>
          <w:rFonts w:ascii="Times New Roman" w:hAnsi="Times New Roman" w:cs="Times New Roman"/>
          <w:color w:val="000000" w:themeColor="text1"/>
          <w:sz w:val="22"/>
          <w:szCs w:val="22"/>
        </w:rPr>
        <w:t>Article V. Advisor</w:t>
      </w:r>
    </w:p>
    <w:p w14:paraId="1FECE2F2" w14:textId="502D94D5" w:rsidR="00F07DA1" w:rsidRPr="000A0D62" w:rsidRDefault="00F07DA1">
      <w:pPr>
        <w:rPr>
          <w:rFonts w:ascii="Times New Roman" w:hAnsi="Times New Roman" w:cs="Times New Roman"/>
          <w:color w:val="000000" w:themeColor="text1"/>
          <w:u w:val="single"/>
        </w:rPr>
      </w:pPr>
      <w:r w:rsidRPr="000A0D62">
        <w:rPr>
          <w:rFonts w:ascii="Times New Roman" w:hAnsi="Times New Roman" w:cs="Times New Roman"/>
          <w:color w:val="000000" w:themeColor="text1"/>
          <w:u w:val="single"/>
        </w:rPr>
        <w:t>Section A. Advisor Duties and Responsibilities</w:t>
      </w:r>
    </w:p>
    <w:p w14:paraId="726CF570" w14:textId="63E9EB18" w:rsidR="00F771BF" w:rsidRPr="000A0D62" w:rsidRDefault="00000000">
      <w:pPr>
        <w:rPr>
          <w:rFonts w:ascii="Times New Roman" w:hAnsi="Times New Roman" w:cs="Times New Roman"/>
          <w:color w:val="000000" w:themeColor="text1"/>
        </w:rPr>
      </w:pPr>
      <w:r w:rsidRPr="000A0D62">
        <w:rPr>
          <w:rFonts w:ascii="Times New Roman" w:hAnsi="Times New Roman" w:cs="Times New Roman"/>
          <w:color w:val="000000" w:themeColor="text1"/>
        </w:rPr>
        <w:t>The advisor shall be a full- or part-time faculty or staff member at The Ohio State University. The advisor will provide mentorship, guidance, and support to ensure the organization operates within university policy. The advisor will complete all university-required trainings and certifications and serve a renewable one-year term.</w:t>
      </w:r>
    </w:p>
    <w:p w14:paraId="6493A404" w14:textId="77777777" w:rsidR="00F07DA1" w:rsidRPr="000A0D62" w:rsidRDefault="00F07DA1" w:rsidP="00F07DA1">
      <w:pPr>
        <w:rPr>
          <w:rFonts w:ascii="Times New Roman" w:hAnsi="Times New Roman" w:cs="Times New Roman"/>
          <w:color w:val="000000" w:themeColor="text1"/>
          <w:u w:val="single"/>
        </w:rPr>
      </w:pPr>
      <w:r w:rsidRPr="000A0D62">
        <w:rPr>
          <w:rFonts w:ascii="Times New Roman" w:hAnsi="Times New Roman" w:cs="Times New Roman"/>
          <w:color w:val="000000" w:themeColor="text1"/>
          <w:u w:val="single"/>
        </w:rPr>
        <w:t>Section B. Advisor Term</w:t>
      </w:r>
    </w:p>
    <w:p w14:paraId="47453DC8" w14:textId="77DD7ADE" w:rsidR="00F07DA1" w:rsidRPr="000A0D62" w:rsidRDefault="00F07DA1" w:rsidP="00F07DA1">
      <w:pPr>
        <w:rPr>
          <w:rFonts w:ascii="Times New Roman" w:hAnsi="Times New Roman" w:cs="Times New Roman"/>
          <w:color w:val="000000" w:themeColor="text1"/>
        </w:rPr>
      </w:pPr>
      <w:r w:rsidRPr="000A0D62">
        <w:rPr>
          <w:rFonts w:ascii="Times New Roman" w:hAnsi="Times New Roman" w:cs="Times New Roman"/>
          <w:color w:val="000000" w:themeColor="text1"/>
        </w:rPr>
        <w:t xml:space="preserve">Two </w:t>
      </w:r>
      <w:proofErr w:type="gramStart"/>
      <w:r w:rsidRPr="000A0D62">
        <w:rPr>
          <w:rFonts w:ascii="Times New Roman" w:hAnsi="Times New Roman" w:cs="Times New Roman"/>
          <w:color w:val="000000" w:themeColor="text1"/>
        </w:rPr>
        <w:t>year</w:t>
      </w:r>
      <w:proofErr w:type="gramEnd"/>
      <w:r w:rsidRPr="000A0D62">
        <w:rPr>
          <w:rFonts w:ascii="Times New Roman" w:hAnsi="Times New Roman" w:cs="Times New Roman"/>
          <w:color w:val="000000" w:themeColor="text1"/>
        </w:rPr>
        <w:t xml:space="preserve"> with the opportunity to be reappointed.</w:t>
      </w:r>
    </w:p>
    <w:p w14:paraId="20B73F68" w14:textId="77777777" w:rsidR="00462026" w:rsidRDefault="00F07DA1" w:rsidP="00462026">
      <w:pPr>
        <w:rPr>
          <w:color w:val="000000"/>
        </w:rPr>
      </w:pPr>
      <w:r w:rsidRPr="000A0D62">
        <w:rPr>
          <w:rFonts w:ascii="Times New Roman" w:hAnsi="Times New Roman" w:cs="Times New Roman"/>
          <w:color w:val="000000" w:themeColor="text1"/>
          <w:u w:val="single"/>
        </w:rPr>
        <w:t>Section C. Advisor Selection</w:t>
      </w:r>
    </w:p>
    <w:p w14:paraId="4B9A46A5" w14:textId="1D8F6235" w:rsidR="00462026" w:rsidRPr="00462026" w:rsidRDefault="00462026" w:rsidP="00462026">
      <w:pPr>
        <w:rPr>
          <w:color w:val="000000"/>
        </w:rPr>
      </w:pPr>
      <w:r w:rsidRPr="00462026">
        <w:rPr>
          <w:rFonts w:ascii="Times New Roman" w:hAnsi="Times New Roman" w:cs="Times New Roman"/>
          <w:color w:val="000000"/>
        </w:rPr>
        <w:t>The organization’s primary advisor must be a member of The Ohio State University’s faculty or administrative and professional staff. The advisor is identified and confirmed through the following process:</w:t>
      </w:r>
    </w:p>
    <w:p w14:paraId="789510FD" w14:textId="77777777" w:rsidR="00462026" w:rsidRPr="00462026" w:rsidRDefault="00462026" w:rsidP="00462026">
      <w:pPr>
        <w:pStyle w:val="NormalWeb"/>
        <w:numPr>
          <w:ilvl w:val="0"/>
          <w:numId w:val="30"/>
        </w:numPr>
        <w:rPr>
          <w:color w:val="000000"/>
          <w:sz w:val="22"/>
          <w:szCs w:val="22"/>
        </w:rPr>
      </w:pPr>
      <w:r w:rsidRPr="00462026">
        <w:rPr>
          <w:rStyle w:val="Strong"/>
          <w:color w:val="000000"/>
          <w:sz w:val="22"/>
          <w:szCs w:val="22"/>
        </w:rPr>
        <w:t>Identification of Candidates:</w:t>
      </w:r>
      <w:r w:rsidRPr="00462026">
        <w:rPr>
          <w:rStyle w:val="apple-converted-space"/>
          <w:color w:val="000000"/>
          <w:sz w:val="22"/>
          <w:szCs w:val="22"/>
        </w:rPr>
        <w:t> </w:t>
      </w:r>
      <w:r w:rsidRPr="00462026">
        <w:rPr>
          <w:color w:val="000000"/>
          <w:sz w:val="22"/>
          <w:szCs w:val="22"/>
        </w:rPr>
        <w:t>The Executive Board compiles a list of potential advisors based on their qualifications, alignment with the organization’s mission, and willingness to support the group. Members may submit suggestions for consideration.</w:t>
      </w:r>
    </w:p>
    <w:p w14:paraId="09B9AD14" w14:textId="77777777" w:rsidR="00462026" w:rsidRPr="00462026" w:rsidRDefault="00462026" w:rsidP="00462026">
      <w:pPr>
        <w:pStyle w:val="NormalWeb"/>
        <w:numPr>
          <w:ilvl w:val="0"/>
          <w:numId w:val="30"/>
        </w:numPr>
        <w:rPr>
          <w:color w:val="000000"/>
          <w:sz w:val="22"/>
          <w:szCs w:val="22"/>
        </w:rPr>
      </w:pPr>
      <w:r w:rsidRPr="00462026">
        <w:rPr>
          <w:rStyle w:val="Strong"/>
          <w:color w:val="000000"/>
          <w:sz w:val="22"/>
          <w:szCs w:val="22"/>
        </w:rPr>
        <w:t>Outreach:</w:t>
      </w:r>
      <w:r w:rsidRPr="00462026">
        <w:rPr>
          <w:rStyle w:val="apple-converted-space"/>
          <w:color w:val="000000"/>
          <w:sz w:val="22"/>
          <w:szCs w:val="22"/>
        </w:rPr>
        <w:t> </w:t>
      </w:r>
      <w:r w:rsidRPr="00462026">
        <w:rPr>
          <w:color w:val="000000"/>
          <w:sz w:val="22"/>
          <w:szCs w:val="22"/>
        </w:rPr>
        <w:t>The Executive Board contacts identified candidates to explain the advisor role, assess interest, and confirm eligibility under university guidelines.</w:t>
      </w:r>
    </w:p>
    <w:p w14:paraId="333192C9" w14:textId="77777777" w:rsidR="00462026" w:rsidRPr="00462026" w:rsidRDefault="00462026" w:rsidP="00462026">
      <w:pPr>
        <w:pStyle w:val="NormalWeb"/>
        <w:numPr>
          <w:ilvl w:val="0"/>
          <w:numId w:val="30"/>
        </w:numPr>
        <w:rPr>
          <w:color w:val="000000"/>
          <w:sz w:val="22"/>
          <w:szCs w:val="22"/>
        </w:rPr>
      </w:pPr>
      <w:r w:rsidRPr="00462026">
        <w:rPr>
          <w:rStyle w:val="Strong"/>
          <w:color w:val="000000"/>
          <w:sz w:val="22"/>
          <w:szCs w:val="22"/>
        </w:rPr>
        <w:t>Selection Vote:</w:t>
      </w:r>
      <w:r w:rsidRPr="00462026">
        <w:rPr>
          <w:rStyle w:val="apple-converted-space"/>
          <w:color w:val="000000"/>
          <w:sz w:val="22"/>
          <w:szCs w:val="22"/>
        </w:rPr>
        <w:t> </w:t>
      </w:r>
      <w:r w:rsidRPr="00462026">
        <w:rPr>
          <w:color w:val="000000"/>
          <w:sz w:val="22"/>
          <w:szCs w:val="22"/>
        </w:rPr>
        <w:t>After discussion, the Executive Board selects the primary advisor by a</w:t>
      </w:r>
      <w:r w:rsidRPr="00462026">
        <w:rPr>
          <w:rStyle w:val="apple-converted-space"/>
          <w:color w:val="000000"/>
          <w:sz w:val="22"/>
          <w:szCs w:val="22"/>
        </w:rPr>
        <w:t> </w:t>
      </w:r>
      <w:r w:rsidRPr="00462026">
        <w:rPr>
          <w:rStyle w:val="Strong"/>
          <w:color w:val="000000"/>
          <w:sz w:val="22"/>
          <w:szCs w:val="22"/>
        </w:rPr>
        <w:t>simple majority vote</w:t>
      </w:r>
      <w:r w:rsidRPr="00462026">
        <w:rPr>
          <w:color w:val="000000"/>
          <w:sz w:val="22"/>
          <w:szCs w:val="22"/>
        </w:rPr>
        <w:t>.</w:t>
      </w:r>
    </w:p>
    <w:p w14:paraId="0FD8FD8B" w14:textId="77777777" w:rsidR="00462026" w:rsidRPr="00462026" w:rsidRDefault="00462026" w:rsidP="00462026">
      <w:pPr>
        <w:pStyle w:val="NormalWeb"/>
        <w:numPr>
          <w:ilvl w:val="0"/>
          <w:numId w:val="30"/>
        </w:numPr>
        <w:rPr>
          <w:color w:val="000000"/>
          <w:sz w:val="22"/>
          <w:szCs w:val="22"/>
        </w:rPr>
      </w:pPr>
      <w:r w:rsidRPr="00462026">
        <w:rPr>
          <w:rStyle w:val="Strong"/>
          <w:color w:val="000000"/>
          <w:sz w:val="22"/>
          <w:szCs w:val="22"/>
        </w:rPr>
        <w:t>Confirmation:</w:t>
      </w:r>
      <w:r w:rsidRPr="00462026">
        <w:rPr>
          <w:rStyle w:val="apple-converted-space"/>
          <w:color w:val="000000"/>
          <w:sz w:val="22"/>
          <w:szCs w:val="22"/>
        </w:rPr>
        <w:t> </w:t>
      </w:r>
      <w:r w:rsidRPr="00462026">
        <w:rPr>
          <w:color w:val="000000"/>
          <w:sz w:val="22"/>
          <w:szCs w:val="22"/>
        </w:rPr>
        <w:t>The selected individual must formally accept the role and complete all university-required trainings to be officially appointed.</w:t>
      </w:r>
    </w:p>
    <w:p w14:paraId="12836CC7" w14:textId="77777777" w:rsidR="00462026" w:rsidRPr="00462026" w:rsidRDefault="00462026" w:rsidP="00462026">
      <w:pPr>
        <w:pStyle w:val="NormalWeb"/>
        <w:rPr>
          <w:color w:val="000000"/>
          <w:sz w:val="22"/>
          <w:szCs w:val="22"/>
        </w:rPr>
      </w:pPr>
      <w:r w:rsidRPr="00462026">
        <w:rPr>
          <w:color w:val="000000"/>
          <w:sz w:val="22"/>
          <w:szCs w:val="22"/>
        </w:rPr>
        <w:t>Advisors may be affiliated with the Department of Speech and Hearing Science or any university department aligned with the organization’s purpose. Co-advisors may also be appointed following the same process to provide additional support.</w:t>
      </w:r>
    </w:p>
    <w:p w14:paraId="5E9E1504" w14:textId="77777777" w:rsidR="007A24AC" w:rsidRDefault="00F07DA1" w:rsidP="007A24AC">
      <w:pPr>
        <w:rPr>
          <w:rFonts w:ascii="Times New Roman" w:hAnsi="Times New Roman" w:cs="Times New Roman"/>
          <w:color w:val="000000" w:themeColor="text1"/>
          <w:u w:val="single"/>
        </w:rPr>
      </w:pPr>
      <w:r w:rsidRPr="000A0D62">
        <w:rPr>
          <w:rFonts w:ascii="Times New Roman" w:hAnsi="Times New Roman" w:cs="Times New Roman"/>
          <w:color w:val="000000" w:themeColor="text1"/>
          <w:u w:val="single"/>
        </w:rPr>
        <w:t>Section D. Advisor Replacement</w:t>
      </w:r>
    </w:p>
    <w:p w14:paraId="0CE88D98" w14:textId="1CC221F9" w:rsidR="00462026" w:rsidRPr="007A24AC" w:rsidRDefault="00462026" w:rsidP="007A24AC">
      <w:pPr>
        <w:rPr>
          <w:rFonts w:ascii="Times New Roman" w:hAnsi="Times New Roman" w:cs="Times New Roman"/>
          <w:color w:val="000000" w:themeColor="text1"/>
          <w:u w:val="single"/>
        </w:rPr>
      </w:pPr>
      <w:r w:rsidRPr="00462026">
        <w:rPr>
          <w:color w:val="000000"/>
        </w:rPr>
        <w:t>If an advisor resigns, becomes ineligible, or is otherwise unable to fulfill their responsibilities, the Executive Board will meet to review the vacancy and initiate the selection process for a replacement. The following steps will be taken:</w:t>
      </w:r>
    </w:p>
    <w:p w14:paraId="508CBAE3" w14:textId="77777777" w:rsidR="00462026" w:rsidRPr="00462026" w:rsidRDefault="00462026" w:rsidP="00462026">
      <w:pPr>
        <w:pStyle w:val="NormalWeb"/>
        <w:numPr>
          <w:ilvl w:val="0"/>
          <w:numId w:val="31"/>
        </w:numPr>
        <w:rPr>
          <w:color w:val="000000"/>
          <w:sz w:val="22"/>
          <w:szCs w:val="22"/>
        </w:rPr>
      </w:pPr>
      <w:r w:rsidRPr="00462026">
        <w:rPr>
          <w:rStyle w:val="Strong"/>
          <w:color w:val="000000"/>
          <w:sz w:val="22"/>
          <w:szCs w:val="22"/>
        </w:rPr>
        <w:t>Notification:</w:t>
      </w:r>
      <w:r w:rsidRPr="00462026">
        <w:rPr>
          <w:rStyle w:val="apple-converted-space"/>
          <w:color w:val="000000"/>
          <w:sz w:val="22"/>
          <w:szCs w:val="22"/>
        </w:rPr>
        <w:t> </w:t>
      </w:r>
      <w:r w:rsidRPr="00462026">
        <w:rPr>
          <w:color w:val="000000"/>
          <w:sz w:val="22"/>
          <w:szCs w:val="22"/>
        </w:rPr>
        <w:t xml:space="preserve">The Executive Board, or the departing </w:t>
      </w:r>
      <w:proofErr w:type="gramStart"/>
      <w:r w:rsidRPr="00462026">
        <w:rPr>
          <w:color w:val="000000"/>
          <w:sz w:val="22"/>
          <w:szCs w:val="22"/>
        </w:rPr>
        <w:t>advisor</w:t>
      </w:r>
      <w:proofErr w:type="gramEnd"/>
      <w:r w:rsidRPr="00462026">
        <w:rPr>
          <w:color w:val="000000"/>
          <w:sz w:val="22"/>
          <w:szCs w:val="22"/>
        </w:rPr>
        <w:t xml:space="preserve"> when possible, informs the general membership of the vacancy.</w:t>
      </w:r>
    </w:p>
    <w:p w14:paraId="41EA78EC" w14:textId="77777777" w:rsidR="00462026" w:rsidRPr="00462026" w:rsidRDefault="00462026" w:rsidP="00462026">
      <w:pPr>
        <w:pStyle w:val="NormalWeb"/>
        <w:numPr>
          <w:ilvl w:val="0"/>
          <w:numId w:val="31"/>
        </w:numPr>
        <w:rPr>
          <w:color w:val="000000"/>
          <w:sz w:val="22"/>
          <w:szCs w:val="22"/>
        </w:rPr>
      </w:pPr>
      <w:r w:rsidRPr="00462026">
        <w:rPr>
          <w:rStyle w:val="Strong"/>
          <w:color w:val="000000"/>
          <w:sz w:val="22"/>
          <w:szCs w:val="22"/>
        </w:rPr>
        <w:t>Nomination:</w:t>
      </w:r>
      <w:r w:rsidRPr="00462026">
        <w:rPr>
          <w:rStyle w:val="apple-converted-space"/>
          <w:color w:val="000000"/>
          <w:sz w:val="22"/>
          <w:szCs w:val="22"/>
        </w:rPr>
        <w:t> </w:t>
      </w:r>
      <w:r w:rsidRPr="00462026">
        <w:rPr>
          <w:color w:val="000000"/>
          <w:sz w:val="22"/>
          <w:szCs w:val="22"/>
        </w:rPr>
        <w:t>Executive officers and standard members may nominate eligible faculty or staff who meet university requirements.</w:t>
      </w:r>
    </w:p>
    <w:p w14:paraId="5B2DC322" w14:textId="77777777" w:rsidR="00462026" w:rsidRPr="00462026" w:rsidRDefault="00462026" w:rsidP="00462026">
      <w:pPr>
        <w:pStyle w:val="NormalWeb"/>
        <w:numPr>
          <w:ilvl w:val="0"/>
          <w:numId w:val="31"/>
        </w:numPr>
        <w:rPr>
          <w:color w:val="000000"/>
          <w:sz w:val="22"/>
          <w:szCs w:val="22"/>
        </w:rPr>
      </w:pPr>
      <w:r w:rsidRPr="00462026">
        <w:rPr>
          <w:rStyle w:val="Strong"/>
          <w:color w:val="000000"/>
          <w:sz w:val="22"/>
          <w:szCs w:val="22"/>
        </w:rPr>
        <w:lastRenderedPageBreak/>
        <w:t>Review and Discussion:</w:t>
      </w:r>
      <w:r w:rsidRPr="00462026">
        <w:rPr>
          <w:rStyle w:val="apple-converted-space"/>
          <w:color w:val="000000"/>
          <w:sz w:val="22"/>
          <w:szCs w:val="22"/>
        </w:rPr>
        <w:t> </w:t>
      </w:r>
      <w:r w:rsidRPr="00462026">
        <w:rPr>
          <w:color w:val="000000"/>
          <w:sz w:val="22"/>
          <w:szCs w:val="22"/>
        </w:rPr>
        <w:t>The Executive Board evaluates nominated candidates and determines their suitability for the role.</w:t>
      </w:r>
    </w:p>
    <w:p w14:paraId="05A3E18C" w14:textId="77777777" w:rsidR="00462026" w:rsidRPr="00462026" w:rsidRDefault="00462026" w:rsidP="00462026">
      <w:pPr>
        <w:pStyle w:val="NormalWeb"/>
        <w:numPr>
          <w:ilvl w:val="0"/>
          <w:numId w:val="31"/>
        </w:numPr>
        <w:rPr>
          <w:color w:val="000000"/>
          <w:sz w:val="22"/>
          <w:szCs w:val="22"/>
        </w:rPr>
      </w:pPr>
      <w:r w:rsidRPr="00462026">
        <w:rPr>
          <w:rStyle w:val="Strong"/>
          <w:color w:val="000000"/>
          <w:sz w:val="22"/>
          <w:szCs w:val="22"/>
        </w:rPr>
        <w:t>Selection Vote:</w:t>
      </w:r>
      <w:r w:rsidRPr="00462026">
        <w:rPr>
          <w:rStyle w:val="apple-converted-space"/>
          <w:color w:val="000000"/>
          <w:sz w:val="22"/>
          <w:szCs w:val="22"/>
        </w:rPr>
        <w:t> </w:t>
      </w:r>
      <w:r w:rsidRPr="00462026">
        <w:rPr>
          <w:color w:val="000000"/>
          <w:sz w:val="22"/>
          <w:szCs w:val="22"/>
        </w:rPr>
        <w:t>The Executive Board selects the new advisor by a</w:t>
      </w:r>
      <w:r w:rsidRPr="00462026">
        <w:rPr>
          <w:rStyle w:val="apple-converted-space"/>
          <w:color w:val="000000"/>
          <w:sz w:val="22"/>
          <w:szCs w:val="22"/>
        </w:rPr>
        <w:t> </w:t>
      </w:r>
      <w:r w:rsidRPr="00462026">
        <w:rPr>
          <w:rStyle w:val="Strong"/>
          <w:color w:val="000000"/>
          <w:sz w:val="22"/>
          <w:szCs w:val="22"/>
        </w:rPr>
        <w:t>simple majority vote</w:t>
      </w:r>
      <w:r w:rsidRPr="00462026">
        <w:rPr>
          <w:color w:val="000000"/>
          <w:sz w:val="22"/>
          <w:szCs w:val="22"/>
        </w:rPr>
        <w:t>.</w:t>
      </w:r>
    </w:p>
    <w:p w14:paraId="7B106470" w14:textId="77777777" w:rsidR="00462026" w:rsidRPr="00462026" w:rsidRDefault="00462026" w:rsidP="00462026">
      <w:pPr>
        <w:pStyle w:val="NormalWeb"/>
        <w:numPr>
          <w:ilvl w:val="0"/>
          <w:numId w:val="31"/>
        </w:numPr>
        <w:rPr>
          <w:color w:val="000000"/>
          <w:sz w:val="22"/>
          <w:szCs w:val="22"/>
        </w:rPr>
      </w:pPr>
      <w:r w:rsidRPr="00462026">
        <w:rPr>
          <w:rStyle w:val="Strong"/>
          <w:color w:val="000000"/>
          <w:sz w:val="22"/>
          <w:szCs w:val="22"/>
        </w:rPr>
        <w:t>Approval:</w:t>
      </w:r>
      <w:r w:rsidRPr="00462026">
        <w:rPr>
          <w:rStyle w:val="apple-converted-space"/>
          <w:color w:val="000000"/>
          <w:sz w:val="22"/>
          <w:szCs w:val="22"/>
        </w:rPr>
        <w:t> </w:t>
      </w:r>
      <w:r w:rsidRPr="00462026">
        <w:rPr>
          <w:color w:val="000000"/>
          <w:sz w:val="22"/>
          <w:szCs w:val="22"/>
        </w:rPr>
        <w:t>The appointment is finalized once the selected advisor accepts the role and completes all required university trainings and certifications.</w:t>
      </w:r>
    </w:p>
    <w:p w14:paraId="3EEA1FD0" w14:textId="77777777" w:rsidR="00462026" w:rsidRPr="00462026" w:rsidRDefault="00462026" w:rsidP="00462026">
      <w:pPr>
        <w:pStyle w:val="NormalWeb"/>
        <w:rPr>
          <w:color w:val="000000"/>
          <w:sz w:val="22"/>
          <w:szCs w:val="22"/>
        </w:rPr>
      </w:pPr>
      <w:r w:rsidRPr="00462026">
        <w:rPr>
          <w:color w:val="000000"/>
          <w:sz w:val="22"/>
          <w:szCs w:val="22"/>
        </w:rPr>
        <w:t>During the transition period, a co-advisor or designated officer will temporarily serve as the organization’s point of contact until the newly selected advisor officially assumes the role.</w:t>
      </w:r>
    </w:p>
    <w:p w14:paraId="5910B043" w14:textId="77777777" w:rsidR="00F771BF" w:rsidRPr="000A0D62" w:rsidRDefault="00000000">
      <w:pPr>
        <w:pStyle w:val="Heading2"/>
        <w:rPr>
          <w:rFonts w:ascii="Times New Roman" w:hAnsi="Times New Roman" w:cs="Times New Roman"/>
          <w:color w:val="000000" w:themeColor="text1"/>
          <w:sz w:val="22"/>
          <w:szCs w:val="22"/>
        </w:rPr>
      </w:pPr>
      <w:r w:rsidRPr="000A0D62">
        <w:rPr>
          <w:rFonts w:ascii="Times New Roman" w:hAnsi="Times New Roman" w:cs="Times New Roman"/>
          <w:color w:val="000000" w:themeColor="text1"/>
          <w:sz w:val="22"/>
          <w:szCs w:val="22"/>
        </w:rPr>
        <w:t>Article VI. Organization Leadership</w:t>
      </w:r>
    </w:p>
    <w:p w14:paraId="73987CC4" w14:textId="1AE1C0C5" w:rsidR="00F07DA1" w:rsidRPr="000A0D62" w:rsidRDefault="00F07DA1" w:rsidP="00F07DA1">
      <w:pPr>
        <w:rPr>
          <w:rFonts w:ascii="Times New Roman" w:hAnsi="Times New Roman" w:cs="Times New Roman"/>
          <w:color w:val="000000" w:themeColor="text1"/>
          <w:u w:val="single"/>
        </w:rPr>
      </w:pPr>
      <w:r w:rsidRPr="000A0D62">
        <w:rPr>
          <w:rFonts w:ascii="Times New Roman" w:hAnsi="Times New Roman" w:cs="Times New Roman"/>
          <w:color w:val="000000" w:themeColor="text1"/>
          <w:u w:val="single"/>
        </w:rPr>
        <w:t>Section A. Officer Positions</w:t>
      </w:r>
    </w:p>
    <w:p w14:paraId="64A8342C" w14:textId="77777777" w:rsidR="00F07DA1" w:rsidRPr="000A0D62" w:rsidRDefault="00F07DA1" w:rsidP="00F07DA1">
      <w:pPr>
        <w:pStyle w:val="NormalWeb"/>
        <w:rPr>
          <w:rStyle w:val="Strong"/>
          <w:color w:val="000000"/>
          <w:sz w:val="22"/>
          <w:szCs w:val="22"/>
        </w:rPr>
      </w:pPr>
      <w:r w:rsidRPr="000A0D62">
        <w:rPr>
          <w:color w:val="000000"/>
          <w:sz w:val="22"/>
          <w:szCs w:val="22"/>
        </w:rPr>
        <w:t>The Executive Board shall consist of at least a</w:t>
      </w:r>
      <w:r w:rsidRPr="000A0D62">
        <w:rPr>
          <w:rStyle w:val="apple-converted-space"/>
          <w:color w:val="000000"/>
          <w:sz w:val="22"/>
          <w:szCs w:val="22"/>
        </w:rPr>
        <w:t> </w:t>
      </w:r>
      <w:r w:rsidRPr="000A0D62">
        <w:rPr>
          <w:rStyle w:val="Strong"/>
          <w:color w:val="000000"/>
          <w:sz w:val="22"/>
          <w:szCs w:val="22"/>
        </w:rPr>
        <w:t>President, Vice President, Secretary, and Treasurer.</w:t>
      </w:r>
    </w:p>
    <w:p w14:paraId="3AA6B0A4" w14:textId="4F32A31B" w:rsidR="00F07DA1" w:rsidRPr="000A0D62" w:rsidRDefault="00F07DA1" w:rsidP="00F07DA1">
      <w:pPr>
        <w:pStyle w:val="NormalWeb"/>
        <w:rPr>
          <w:color w:val="000000"/>
          <w:sz w:val="22"/>
          <w:szCs w:val="22"/>
        </w:rPr>
      </w:pPr>
      <w:r w:rsidRPr="000A0D62">
        <w:rPr>
          <w:rStyle w:val="Strong"/>
          <w:b w:val="0"/>
          <w:bCs w:val="0"/>
          <w:color w:val="000000"/>
          <w:sz w:val="22"/>
          <w:szCs w:val="22"/>
        </w:rPr>
        <w:t>T</w:t>
      </w:r>
      <w:r w:rsidRPr="000A0D62">
        <w:rPr>
          <w:b/>
          <w:bCs/>
          <w:color w:val="000000"/>
          <w:sz w:val="22"/>
          <w:szCs w:val="22"/>
        </w:rPr>
        <w:t>he President</w:t>
      </w:r>
      <w:r w:rsidRPr="000A0D62">
        <w:rPr>
          <w:color w:val="000000"/>
          <w:sz w:val="22"/>
          <w:szCs w:val="22"/>
        </w:rPr>
        <w:t xml:space="preserve"> serves as the primary leader and spokesperson for the organization. Responsibilities include:</w:t>
      </w:r>
    </w:p>
    <w:p w14:paraId="27D36536" w14:textId="77777777" w:rsidR="00F07DA1" w:rsidRPr="000A0D62" w:rsidRDefault="00F07DA1" w:rsidP="00F07DA1">
      <w:pPr>
        <w:pStyle w:val="NormalWeb"/>
        <w:numPr>
          <w:ilvl w:val="0"/>
          <w:numId w:val="13"/>
        </w:numPr>
        <w:rPr>
          <w:color w:val="000000"/>
          <w:sz w:val="22"/>
          <w:szCs w:val="22"/>
        </w:rPr>
      </w:pPr>
      <w:r w:rsidRPr="000A0D62">
        <w:rPr>
          <w:color w:val="000000"/>
          <w:sz w:val="22"/>
          <w:szCs w:val="22"/>
        </w:rPr>
        <w:t>Providing overall direction and leadership for the organization.</w:t>
      </w:r>
    </w:p>
    <w:p w14:paraId="73DE9617" w14:textId="77777777" w:rsidR="00F07DA1" w:rsidRPr="000A0D62" w:rsidRDefault="00F07DA1" w:rsidP="00F07DA1">
      <w:pPr>
        <w:pStyle w:val="NormalWeb"/>
        <w:numPr>
          <w:ilvl w:val="0"/>
          <w:numId w:val="13"/>
        </w:numPr>
        <w:rPr>
          <w:color w:val="000000"/>
          <w:sz w:val="22"/>
          <w:szCs w:val="22"/>
        </w:rPr>
      </w:pPr>
      <w:r w:rsidRPr="000A0D62">
        <w:rPr>
          <w:color w:val="000000"/>
          <w:sz w:val="22"/>
          <w:szCs w:val="22"/>
        </w:rPr>
        <w:t>Presiding over meetings and ensuring meetings run efficiently and inclusively.</w:t>
      </w:r>
    </w:p>
    <w:p w14:paraId="3D30E984" w14:textId="77777777" w:rsidR="00F07DA1" w:rsidRPr="000A0D62" w:rsidRDefault="00F07DA1" w:rsidP="00F07DA1">
      <w:pPr>
        <w:pStyle w:val="NormalWeb"/>
        <w:numPr>
          <w:ilvl w:val="0"/>
          <w:numId w:val="13"/>
        </w:numPr>
        <w:rPr>
          <w:color w:val="000000"/>
          <w:sz w:val="22"/>
          <w:szCs w:val="22"/>
        </w:rPr>
      </w:pPr>
      <w:r w:rsidRPr="000A0D62">
        <w:rPr>
          <w:color w:val="000000"/>
          <w:sz w:val="22"/>
          <w:szCs w:val="22"/>
        </w:rPr>
        <w:t>Maintaining regular communication with the organization’s advisor, officers, and general members.</w:t>
      </w:r>
    </w:p>
    <w:p w14:paraId="187B3BDB" w14:textId="77777777" w:rsidR="00F07DA1" w:rsidRPr="000A0D62" w:rsidRDefault="00F07DA1" w:rsidP="00F07DA1">
      <w:pPr>
        <w:pStyle w:val="NormalWeb"/>
        <w:numPr>
          <w:ilvl w:val="0"/>
          <w:numId w:val="13"/>
        </w:numPr>
        <w:rPr>
          <w:color w:val="000000"/>
          <w:sz w:val="22"/>
          <w:szCs w:val="22"/>
        </w:rPr>
      </w:pPr>
      <w:r w:rsidRPr="000A0D62">
        <w:rPr>
          <w:color w:val="000000"/>
          <w:sz w:val="22"/>
          <w:szCs w:val="22"/>
        </w:rPr>
        <w:t>Representing the organization in official university and community functions.</w:t>
      </w:r>
    </w:p>
    <w:p w14:paraId="4AB3FE4D" w14:textId="77777777" w:rsidR="00F07DA1" w:rsidRPr="000A0D62" w:rsidRDefault="00F07DA1" w:rsidP="00F07DA1">
      <w:pPr>
        <w:pStyle w:val="NormalWeb"/>
        <w:numPr>
          <w:ilvl w:val="0"/>
          <w:numId w:val="13"/>
        </w:numPr>
        <w:rPr>
          <w:color w:val="000000"/>
          <w:sz w:val="22"/>
          <w:szCs w:val="22"/>
        </w:rPr>
      </w:pPr>
      <w:r w:rsidRPr="000A0D62">
        <w:rPr>
          <w:color w:val="000000"/>
          <w:sz w:val="22"/>
          <w:szCs w:val="22"/>
        </w:rPr>
        <w:t>Overseeing planning, goal setting, and the smooth transition of leadership.</w:t>
      </w:r>
    </w:p>
    <w:p w14:paraId="1BAF77F7" w14:textId="77777777" w:rsidR="00F07DA1" w:rsidRPr="000A0D62" w:rsidRDefault="00F07DA1" w:rsidP="00F07DA1">
      <w:pPr>
        <w:pStyle w:val="NormalWeb"/>
        <w:rPr>
          <w:color w:val="000000"/>
          <w:sz w:val="22"/>
          <w:szCs w:val="22"/>
        </w:rPr>
      </w:pPr>
      <w:r w:rsidRPr="000A0D62">
        <w:rPr>
          <w:b/>
          <w:bCs/>
          <w:color w:val="000000"/>
          <w:sz w:val="22"/>
          <w:szCs w:val="22"/>
        </w:rPr>
        <w:t>The Vice President</w:t>
      </w:r>
      <w:r w:rsidRPr="000A0D62">
        <w:rPr>
          <w:color w:val="000000"/>
          <w:sz w:val="22"/>
          <w:szCs w:val="22"/>
        </w:rPr>
        <w:t xml:space="preserve"> supports the President and assists with general leadership duties. Responsibilities include:</w:t>
      </w:r>
    </w:p>
    <w:p w14:paraId="3599F38E" w14:textId="77777777" w:rsidR="00F07DA1" w:rsidRPr="000A0D62" w:rsidRDefault="00F07DA1" w:rsidP="00F07DA1">
      <w:pPr>
        <w:pStyle w:val="NormalWeb"/>
        <w:numPr>
          <w:ilvl w:val="0"/>
          <w:numId w:val="14"/>
        </w:numPr>
        <w:rPr>
          <w:color w:val="000000"/>
          <w:sz w:val="22"/>
          <w:szCs w:val="22"/>
        </w:rPr>
      </w:pPr>
      <w:r w:rsidRPr="000A0D62">
        <w:rPr>
          <w:color w:val="000000"/>
          <w:sz w:val="22"/>
          <w:szCs w:val="22"/>
        </w:rPr>
        <w:t>Presiding over meetings in the absence of the President.</w:t>
      </w:r>
    </w:p>
    <w:p w14:paraId="6E216A98" w14:textId="77777777" w:rsidR="00F07DA1" w:rsidRPr="000A0D62" w:rsidRDefault="00F07DA1" w:rsidP="00F07DA1">
      <w:pPr>
        <w:pStyle w:val="NormalWeb"/>
        <w:numPr>
          <w:ilvl w:val="0"/>
          <w:numId w:val="14"/>
        </w:numPr>
        <w:rPr>
          <w:color w:val="000000"/>
          <w:sz w:val="22"/>
          <w:szCs w:val="22"/>
        </w:rPr>
      </w:pPr>
      <w:r w:rsidRPr="000A0D62">
        <w:rPr>
          <w:color w:val="000000"/>
          <w:sz w:val="22"/>
          <w:szCs w:val="22"/>
        </w:rPr>
        <w:t>Coordinating committees, events, and organizational projects.</w:t>
      </w:r>
    </w:p>
    <w:p w14:paraId="13034B86" w14:textId="77777777" w:rsidR="00F07DA1" w:rsidRPr="000A0D62" w:rsidRDefault="00F07DA1" w:rsidP="00F07DA1">
      <w:pPr>
        <w:pStyle w:val="NormalWeb"/>
        <w:numPr>
          <w:ilvl w:val="0"/>
          <w:numId w:val="14"/>
        </w:numPr>
        <w:rPr>
          <w:color w:val="000000"/>
          <w:sz w:val="22"/>
          <w:szCs w:val="22"/>
        </w:rPr>
      </w:pPr>
      <w:r w:rsidRPr="000A0D62">
        <w:rPr>
          <w:color w:val="000000"/>
          <w:sz w:val="22"/>
          <w:szCs w:val="22"/>
        </w:rPr>
        <w:t>Supporting officer communication and collaboration.</w:t>
      </w:r>
    </w:p>
    <w:p w14:paraId="23E8637B" w14:textId="77777777" w:rsidR="00F07DA1" w:rsidRPr="000A0D62" w:rsidRDefault="00F07DA1" w:rsidP="00F07DA1">
      <w:pPr>
        <w:pStyle w:val="NormalWeb"/>
        <w:numPr>
          <w:ilvl w:val="0"/>
          <w:numId w:val="14"/>
        </w:numPr>
        <w:rPr>
          <w:color w:val="000000"/>
          <w:sz w:val="22"/>
          <w:szCs w:val="22"/>
        </w:rPr>
      </w:pPr>
      <w:r w:rsidRPr="000A0D62">
        <w:rPr>
          <w:color w:val="000000"/>
          <w:sz w:val="22"/>
          <w:szCs w:val="22"/>
        </w:rPr>
        <w:t>Performing additional duties as assigned by the President or Executive Board.</w:t>
      </w:r>
    </w:p>
    <w:p w14:paraId="59ECB853" w14:textId="4A8DC570" w:rsidR="00F07DA1" w:rsidRPr="000A0D62" w:rsidRDefault="00F07DA1" w:rsidP="00F07DA1">
      <w:pPr>
        <w:pStyle w:val="NormalWeb"/>
        <w:rPr>
          <w:color w:val="000000"/>
          <w:sz w:val="22"/>
          <w:szCs w:val="22"/>
        </w:rPr>
      </w:pPr>
      <w:r w:rsidRPr="008642DB">
        <w:rPr>
          <w:b/>
          <w:bCs/>
          <w:color w:val="000000"/>
          <w:sz w:val="22"/>
          <w:szCs w:val="22"/>
        </w:rPr>
        <w:t>The Secretary</w:t>
      </w:r>
      <w:r w:rsidRPr="000A0D62">
        <w:rPr>
          <w:color w:val="000000"/>
          <w:sz w:val="22"/>
          <w:szCs w:val="22"/>
        </w:rPr>
        <w:t xml:space="preserve"> is responsible for organization and communication within the group. Responsibilities include:</w:t>
      </w:r>
    </w:p>
    <w:p w14:paraId="696838B1" w14:textId="77777777" w:rsidR="00F07DA1" w:rsidRPr="000A0D62" w:rsidRDefault="00F07DA1" w:rsidP="00F07DA1">
      <w:pPr>
        <w:pStyle w:val="NormalWeb"/>
        <w:numPr>
          <w:ilvl w:val="0"/>
          <w:numId w:val="15"/>
        </w:numPr>
        <w:rPr>
          <w:color w:val="000000"/>
          <w:sz w:val="22"/>
          <w:szCs w:val="22"/>
        </w:rPr>
      </w:pPr>
      <w:r w:rsidRPr="000A0D62">
        <w:rPr>
          <w:color w:val="000000"/>
          <w:sz w:val="22"/>
          <w:szCs w:val="22"/>
        </w:rPr>
        <w:t>Sending timely announcements and updates to members.</w:t>
      </w:r>
    </w:p>
    <w:p w14:paraId="5E53D7C2" w14:textId="77777777" w:rsidR="00F07DA1" w:rsidRPr="000A0D62" w:rsidRDefault="00F07DA1" w:rsidP="00F07DA1">
      <w:pPr>
        <w:pStyle w:val="NormalWeb"/>
        <w:numPr>
          <w:ilvl w:val="0"/>
          <w:numId w:val="15"/>
        </w:numPr>
        <w:rPr>
          <w:color w:val="000000"/>
          <w:sz w:val="22"/>
          <w:szCs w:val="22"/>
        </w:rPr>
      </w:pPr>
      <w:r w:rsidRPr="000A0D62">
        <w:rPr>
          <w:color w:val="000000"/>
          <w:sz w:val="22"/>
          <w:szCs w:val="22"/>
        </w:rPr>
        <w:t>Supporting event coordination through communication and documentation.</w:t>
      </w:r>
    </w:p>
    <w:p w14:paraId="4896ECC5" w14:textId="77777777" w:rsidR="00F07DA1" w:rsidRPr="000A0D62" w:rsidRDefault="00F07DA1" w:rsidP="00F07DA1">
      <w:pPr>
        <w:pStyle w:val="NormalWeb"/>
        <w:numPr>
          <w:ilvl w:val="0"/>
          <w:numId w:val="15"/>
        </w:numPr>
        <w:rPr>
          <w:color w:val="000000"/>
          <w:sz w:val="22"/>
          <w:szCs w:val="22"/>
        </w:rPr>
      </w:pPr>
      <w:r w:rsidRPr="000A0D62">
        <w:rPr>
          <w:color w:val="000000"/>
          <w:sz w:val="22"/>
          <w:szCs w:val="22"/>
        </w:rPr>
        <w:t>Designing Marketing Materials</w:t>
      </w:r>
    </w:p>
    <w:p w14:paraId="13714301" w14:textId="2533A03C" w:rsidR="00F07DA1" w:rsidRPr="000A0D62" w:rsidRDefault="00F07DA1" w:rsidP="00F07DA1">
      <w:pPr>
        <w:pStyle w:val="NormalWeb"/>
        <w:rPr>
          <w:color w:val="000000"/>
          <w:sz w:val="22"/>
          <w:szCs w:val="22"/>
        </w:rPr>
      </w:pPr>
      <w:r w:rsidRPr="000A0D62">
        <w:rPr>
          <w:b/>
          <w:bCs/>
          <w:color w:val="000000"/>
          <w:sz w:val="22"/>
          <w:szCs w:val="22"/>
        </w:rPr>
        <w:t>The Treasurer</w:t>
      </w:r>
      <w:r w:rsidRPr="000A0D62">
        <w:rPr>
          <w:color w:val="000000"/>
          <w:sz w:val="22"/>
          <w:szCs w:val="22"/>
        </w:rPr>
        <w:t xml:space="preserve"> manages the organization’s financial operations. Responsibilities include:</w:t>
      </w:r>
    </w:p>
    <w:p w14:paraId="7B2429DE" w14:textId="77777777" w:rsidR="00F07DA1" w:rsidRPr="000A0D62" w:rsidRDefault="00F07DA1" w:rsidP="00F07DA1">
      <w:pPr>
        <w:pStyle w:val="NormalWeb"/>
        <w:numPr>
          <w:ilvl w:val="0"/>
          <w:numId w:val="16"/>
        </w:numPr>
        <w:rPr>
          <w:color w:val="000000"/>
          <w:sz w:val="22"/>
          <w:szCs w:val="22"/>
        </w:rPr>
      </w:pPr>
      <w:r w:rsidRPr="000A0D62">
        <w:rPr>
          <w:color w:val="000000"/>
          <w:sz w:val="22"/>
          <w:szCs w:val="22"/>
        </w:rPr>
        <w:t>Maintaining accurate financial records and budgets.</w:t>
      </w:r>
    </w:p>
    <w:p w14:paraId="356725CE" w14:textId="77777777" w:rsidR="00F07DA1" w:rsidRPr="000A0D62" w:rsidRDefault="00F07DA1" w:rsidP="00F07DA1">
      <w:pPr>
        <w:pStyle w:val="NormalWeb"/>
        <w:numPr>
          <w:ilvl w:val="0"/>
          <w:numId w:val="16"/>
        </w:numPr>
        <w:rPr>
          <w:color w:val="000000"/>
          <w:sz w:val="22"/>
          <w:szCs w:val="22"/>
        </w:rPr>
      </w:pPr>
      <w:r w:rsidRPr="000A0D62">
        <w:rPr>
          <w:color w:val="000000"/>
          <w:sz w:val="22"/>
          <w:szCs w:val="22"/>
        </w:rPr>
        <w:t>Collecting dues and overseeing organization funds in compliance with university policy.</w:t>
      </w:r>
    </w:p>
    <w:p w14:paraId="512228ED" w14:textId="77777777" w:rsidR="00F07DA1" w:rsidRPr="000A0D62" w:rsidRDefault="00F07DA1" w:rsidP="00F07DA1">
      <w:pPr>
        <w:pStyle w:val="NormalWeb"/>
        <w:numPr>
          <w:ilvl w:val="0"/>
          <w:numId w:val="16"/>
        </w:numPr>
        <w:rPr>
          <w:color w:val="000000"/>
          <w:sz w:val="22"/>
          <w:szCs w:val="22"/>
        </w:rPr>
      </w:pPr>
      <w:r w:rsidRPr="000A0D62">
        <w:rPr>
          <w:color w:val="000000"/>
          <w:sz w:val="22"/>
          <w:szCs w:val="22"/>
        </w:rPr>
        <w:t>Coordinating with officers on event budgets and funding requests.</w:t>
      </w:r>
    </w:p>
    <w:p w14:paraId="2688E4D1" w14:textId="77777777" w:rsidR="00F07DA1" w:rsidRPr="000A0D62" w:rsidRDefault="00F07DA1" w:rsidP="00F07DA1">
      <w:pPr>
        <w:pStyle w:val="NormalWeb"/>
        <w:numPr>
          <w:ilvl w:val="0"/>
          <w:numId w:val="16"/>
        </w:numPr>
        <w:rPr>
          <w:color w:val="000000"/>
          <w:sz w:val="22"/>
          <w:szCs w:val="22"/>
        </w:rPr>
      </w:pPr>
      <w:r w:rsidRPr="000A0D62">
        <w:rPr>
          <w:color w:val="000000"/>
          <w:sz w:val="22"/>
          <w:szCs w:val="22"/>
        </w:rPr>
        <w:t>Preparing and submitting annual financial reports.</w:t>
      </w:r>
    </w:p>
    <w:p w14:paraId="6CBEDBCC" w14:textId="77777777" w:rsidR="00F07DA1" w:rsidRPr="000A0D62" w:rsidRDefault="00F07DA1" w:rsidP="00F07DA1">
      <w:pPr>
        <w:pStyle w:val="NormalWeb"/>
        <w:numPr>
          <w:ilvl w:val="0"/>
          <w:numId w:val="16"/>
        </w:numPr>
        <w:rPr>
          <w:color w:val="000000"/>
          <w:sz w:val="22"/>
          <w:szCs w:val="22"/>
        </w:rPr>
      </w:pPr>
      <w:r w:rsidRPr="000A0D62">
        <w:rPr>
          <w:color w:val="000000"/>
          <w:sz w:val="22"/>
          <w:szCs w:val="22"/>
        </w:rPr>
        <w:t>Ensuring transparency and accountability in all financial matters.</w:t>
      </w:r>
    </w:p>
    <w:p w14:paraId="7E09A0B8" w14:textId="192A486D" w:rsidR="004C1EB8" w:rsidRPr="000A0D62" w:rsidRDefault="004C1EB8" w:rsidP="004C1EB8">
      <w:pPr>
        <w:rPr>
          <w:rFonts w:ascii="Times New Roman" w:hAnsi="Times New Roman" w:cs="Times New Roman"/>
          <w:color w:val="000000" w:themeColor="text1"/>
          <w:u w:val="single"/>
        </w:rPr>
      </w:pPr>
      <w:bookmarkStart w:id="0" w:name="_Hlk198811379"/>
      <w:r w:rsidRPr="000A0D62">
        <w:rPr>
          <w:rFonts w:ascii="Times New Roman" w:hAnsi="Times New Roman" w:cs="Times New Roman"/>
          <w:color w:val="000000" w:themeColor="text1"/>
          <w:u w:val="single"/>
        </w:rPr>
        <w:t>Section B. Officer Eligibility</w:t>
      </w:r>
      <w:bookmarkEnd w:id="0"/>
    </w:p>
    <w:p w14:paraId="5D67D5EC" w14:textId="02339AFA" w:rsidR="004C1EB8" w:rsidRPr="000A0D62" w:rsidRDefault="004C1EB8" w:rsidP="004C1EB8">
      <w:pPr>
        <w:pStyle w:val="NormalWeb"/>
        <w:rPr>
          <w:color w:val="000000"/>
          <w:sz w:val="22"/>
          <w:szCs w:val="22"/>
        </w:rPr>
      </w:pPr>
      <w:r w:rsidRPr="000A0D62">
        <w:rPr>
          <w:color w:val="000000"/>
          <w:sz w:val="22"/>
          <w:szCs w:val="22"/>
        </w:rPr>
        <w:lastRenderedPageBreak/>
        <w:t xml:space="preserve">Any currently enrolled Ohio State student in good academic and disciplinary standing is eligible to hold </w:t>
      </w:r>
      <w:r w:rsidR="008642DB">
        <w:rPr>
          <w:color w:val="000000"/>
          <w:sz w:val="22"/>
          <w:szCs w:val="22"/>
        </w:rPr>
        <w:t xml:space="preserve">the positions of President, Vice President or Treasurer. Secretary can be held by former or current students at Ohio State Students. </w:t>
      </w:r>
      <w:r w:rsidRPr="000A0D62">
        <w:rPr>
          <w:color w:val="000000"/>
          <w:sz w:val="22"/>
          <w:szCs w:val="22"/>
        </w:rPr>
        <w:t>Members must demonstrate commitment to the organization’s mission, participate actively in meetings and events, and uphold the values of inclusivity, professionalism, and respect for all individuals.</w:t>
      </w:r>
    </w:p>
    <w:p w14:paraId="73869619" w14:textId="77777777" w:rsidR="004C1EB8" w:rsidRPr="000A0D62" w:rsidRDefault="004C1EB8" w:rsidP="004C1EB8">
      <w:pPr>
        <w:pStyle w:val="NormalWeb"/>
        <w:rPr>
          <w:color w:val="000000"/>
          <w:sz w:val="22"/>
          <w:szCs w:val="22"/>
        </w:rPr>
      </w:pPr>
      <w:r w:rsidRPr="000A0D62">
        <w:rPr>
          <w:color w:val="000000"/>
          <w:sz w:val="22"/>
          <w:szCs w:val="22"/>
        </w:rPr>
        <w:t>Officer eligibility criteria shall not violate any provisions outlined in Article III (University Regulations) or Article IV (Membership). All officers must be members in good standing and meet the university’s requirements for student organization leadership.</w:t>
      </w:r>
    </w:p>
    <w:p w14:paraId="2B1518AA" w14:textId="77777777" w:rsidR="004C1EB8" w:rsidRPr="000A0D62" w:rsidRDefault="004C1EB8" w:rsidP="004C1EB8">
      <w:pPr>
        <w:pStyle w:val="Heading3"/>
        <w:rPr>
          <w:rFonts w:ascii="Times New Roman" w:hAnsi="Times New Roman" w:cs="Times New Roman"/>
          <w:color w:val="000000"/>
          <w:u w:val="single"/>
        </w:rPr>
      </w:pPr>
      <w:r w:rsidRPr="000A0D62">
        <w:rPr>
          <w:rStyle w:val="Strong"/>
          <w:rFonts w:ascii="Times New Roman" w:hAnsi="Times New Roman" w:cs="Times New Roman"/>
          <w:color w:val="000000"/>
          <w:u w:val="single"/>
        </w:rPr>
        <w:t>Section C. Officer Selection Process</w:t>
      </w:r>
    </w:p>
    <w:p w14:paraId="635FF784" w14:textId="77777777" w:rsidR="004C1EB8" w:rsidRPr="000A0D62" w:rsidRDefault="004C1EB8" w:rsidP="004C1EB8">
      <w:pPr>
        <w:pStyle w:val="NormalWeb"/>
        <w:rPr>
          <w:color w:val="000000"/>
          <w:sz w:val="22"/>
          <w:szCs w:val="22"/>
        </w:rPr>
      </w:pPr>
      <w:r w:rsidRPr="000A0D62">
        <w:rPr>
          <w:color w:val="000000"/>
          <w:sz w:val="22"/>
          <w:szCs w:val="22"/>
        </w:rPr>
        <w:t>Officer selection is conducted by the Executive Board to ensure consistent and thoughtful leadership within the organization.</w:t>
      </w:r>
    </w:p>
    <w:p w14:paraId="73A760E9" w14:textId="77777777" w:rsidR="004C1EB8" w:rsidRPr="000A0D62" w:rsidRDefault="004C1EB8" w:rsidP="004C1EB8">
      <w:pPr>
        <w:pStyle w:val="NormalWeb"/>
        <w:rPr>
          <w:color w:val="000000"/>
          <w:sz w:val="22"/>
          <w:szCs w:val="22"/>
        </w:rPr>
      </w:pPr>
      <w:r w:rsidRPr="000A0D62">
        <w:rPr>
          <w:rStyle w:val="Strong"/>
          <w:color w:val="000000"/>
          <w:sz w:val="22"/>
          <w:szCs w:val="22"/>
        </w:rPr>
        <w:t>Nomination Procedures:</w:t>
      </w:r>
    </w:p>
    <w:p w14:paraId="773DC24D" w14:textId="25E479E2" w:rsidR="004C1EB8" w:rsidRPr="000A0D62" w:rsidRDefault="004C1EB8" w:rsidP="004C1EB8">
      <w:pPr>
        <w:pStyle w:val="NormalWeb"/>
        <w:numPr>
          <w:ilvl w:val="0"/>
          <w:numId w:val="17"/>
        </w:numPr>
        <w:rPr>
          <w:color w:val="000000"/>
          <w:sz w:val="22"/>
          <w:szCs w:val="22"/>
        </w:rPr>
      </w:pPr>
      <w:r w:rsidRPr="000A0D62">
        <w:rPr>
          <w:color w:val="000000"/>
          <w:sz w:val="22"/>
          <w:szCs w:val="22"/>
        </w:rPr>
        <w:t>Nominations for officer positions will open</w:t>
      </w:r>
      <w:r w:rsidRPr="000A0D62">
        <w:rPr>
          <w:rStyle w:val="apple-converted-space"/>
          <w:color w:val="000000"/>
          <w:sz w:val="22"/>
          <w:szCs w:val="22"/>
        </w:rPr>
        <w:t> </w:t>
      </w:r>
      <w:r w:rsidRPr="000A0D62">
        <w:rPr>
          <w:rStyle w:val="Strong"/>
          <w:b w:val="0"/>
          <w:bCs w:val="0"/>
          <w:color w:val="000000"/>
          <w:sz w:val="22"/>
          <w:szCs w:val="22"/>
        </w:rPr>
        <w:t>every two years during the Autumn or Summer semesters</w:t>
      </w:r>
      <w:r w:rsidRPr="000A0D62">
        <w:rPr>
          <w:rStyle w:val="apple-converted-space"/>
          <w:b/>
          <w:bCs/>
          <w:color w:val="000000"/>
          <w:sz w:val="22"/>
          <w:szCs w:val="22"/>
        </w:rPr>
        <w:t> </w:t>
      </w:r>
      <w:r w:rsidRPr="000A0D62">
        <w:rPr>
          <w:color w:val="000000"/>
          <w:sz w:val="22"/>
          <w:szCs w:val="22"/>
        </w:rPr>
        <w:t>or as needed if a current officer steps down before their term ends.</w:t>
      </w:r>
    </w:p>
    <w:p w14:paraId="17540753" w14:textId="77777777" w:rsidR="004C1EB8" w:rsidRPr="000A0D62" w:rsidRDefault="004C1EB8" w:rsidP="004C1EB8">
      <w:pPr>
        <w:pStyle w:val="NormalWeb"/>
        <w:numPr>
          <w:ilvl w:val="0"/>
          <w:numId w:val="17"/>
        </w:numPr>
        <w:rPr>
          <w:color w:val="000000"/>
          <w:sz w:val="22"/>
          <w:szCs w:val="22"/>
        </w:rPr>
      </w:pPr>
      <w:r w:rsidRPr="000A0D62">
        <w:rPr>
          <w:color w:val="000000"/>
          <w:sz w:val="22"/>
          <w:szCs w:val="22"/>
        </w:rPr>
        <w:t>Any active member in good standing may be nominated by an Executive Board member or may self-nominate.</w:t>
      </w:r>
    </w:p>
    <w:p w14:paraId="0DA9BEAB" w14:textId="77777777" w:rsidR="004C1EB8" w:rsidRPr="000A0D62" w:rsidRDefault="004C1EB8" w:rsidP="004C1EB8">
      <w:pPr>
        <w:pStyle w:val="NormalWeb"/>
        <w:numPr>
          <w:ilvl w:val="0"/>
          <w:numId w:val="17"/>
        </w:numPr>
        <w:rPr>
          <w:color w:val="000000"/>
          <w:sz w:val="22"/>
          <w:szCs w:val="22"/>
        </w:rPr>
      </w:pPr>
      <w:r w:rsidRPr="000A0D62">
        <w:rPr>
          <w:color w:val="000000"/>
          <w:sz w:val="22"/>
          <w:szCs w:val="22"/>
        </w:rPr>
        <w:t>All nominations must be shared with the Executive Board and the advisor prior to the scheduled vote.</w:t>
      </w:r>
    </w:p>
    <w:p w14:paraId="44044C7C" w14:textId="77777777" w:rsidR="004C1EB8" w:rsidRPr="000A0D62" w:rsidRDefault="004C1EB8" w:rsidP="004C1EB8">
      <w:pPr>
        <w:pStyle w:val="NormalWeb"/>
        <w:rPr>
          <w:color w:val="000000"/>
          <w:sz w:val="22"/>
          <w:szCs w:val="22"/>
        </w:rPr>
      </w:pPr>
      <w:r w:rsidRPr="000A0D62">
        <w:rPr>
          <w:rStyle w:val="Strong"/>
          <w:color w:val="000000"/>
          <w:sz w:val="22"/>
          <w:szCs w:val="22"/>
        </w:rPr>
        <w:t>Election Timeline:</w:t>
      </w:r>
    </w:p>
    <w:p w14:paraId="73F70AE2" w14:textId="1AEA029B" w:rsidR="004C1EB8" w:rsidRPr="000A0D62" w:rsidRDefault="004C1EB8" w:rsidP="004C1EB8">
      <w:pPr>
        <w:pStyle w:val="NormalWeb"/>
        <w:numPr>
          <w:ilvl w:val="0"/>
          <w:numId w:val="18"/>
        </w:numPr>
        <w:rPr>
          <w:color w:val="000000"/>
          <w:sz w:val="22"/>
          <w:szCs w:val="22"/>
        </w:rPr>
      </w:pPr>
      <w:r w:rsidRPr="000A0D62">
        <w:rPr>
          <w:color w:val="000000"/>
          <w:sz w:val="22"/>
          <w:szCs w:val="22"/>
        </w:rPr>
        <w:t>Elections are held</w:t>
      </w:r>
      <w:r w:rsidRPr="000A0D62">
        <w:rPr>
          <w:rStyle w:val="apple-converted-space"/>
          <w:color w:val="000000"/>
          <w:sz w:val="22"/>
          <w:szCs w:val="22"/>
        </w:rPr>
        <w:t xml:space="preserve"> flexibly, around the frequency of new nominations. Elections will be held </w:t>
      </w:r>
      <w:r w:rsidRPr="000A0D62">
        <w:rPr>
          <w:color w:val="000000"/>
          <w:sz w:val="22"/>
          <w:szCs w:val="22"/>
        </w:rPr>
        <w:t>after no new nominations have been made for at least two weeks.</w:t>
      </w:r>
    </w:p>
    <w:p w14:paraId="67697822" w14:textId="2A58B4BA" w:rsidR="004C1EB8" w:rsidRPr="000A0D62" w:rsidRDefault="004C1EB8" w:rsidP="004C1EB8">
      <w:pPr>
        <w:pStyle w:val="NormalWeb"/>
        <w:numPr>
          <w:ilvl w:val="0"/>
          <w:numId w:val="18"/>
        </w:numPr>
        <w:rPr>
          <w:color w:val="000000"/>
          <w:sz w:val="22"/>
          <w:szCs w:val="22"/>
        </w:rPr>
      </w:pPr>
      <w:r w:rsidRPr="000A0D62">
        <w:rPr>
          <w:color w:val="000000"/>
          <w:sz w:val="22"/>
          <w:szCs w:val="22"/>
        </w:rPr>
        <w:t>The election schedule and open positions will be announced by the President at least one week before voting.</w:t>
      </w:r>
    </w:p>
    <w:p w14:paraId="5432B01A" w14:textId="77777777" w:rsidR="004C1EB8" w:rsidRPr="000A0D62" w:rsidRDefault="004C1EB8" w:rsidP="004C1EB8">
      <w:pPr>
        <w:pStyle w:val="NormalWeb"/>
        <w:rPr>
          <w:color w:val="000000"/>
          <w:sz w:val="22"/>
          <w:szCs w:val="22"/>
        </w:rPr>
      </w:pPr>
      <w:r w:rsidRPr="000A0D62">
        <w:rPr>
          <w:rStyle w:val="Strong"/>
          <w:color w:val="000000"/>
          <w:sz w:val="22"/>
          <w:szCs w:val="22"/>
        </w:rPr>
        <w:t>Voting Procedures:</w:t>
      </w:r>
    </w:p>
    <w:p w14:paraId="379ACA09" w14:textId="77777777" w:rsidR="004C1EB8" w:rsidRPr="000A0D62" w:rsidRDefault="004C1EB8" w:rsidP="004C1EB8">
      <w:pPr>
        <w:pStyle w:val="NormalWeb"/>
        <w:numPr>
          <w:ilvl w:val="0"/>
          <w:numId w:val="19"/>
        </w:numPr>
        <w:rPr>
          <w:color w:val="000000"/>
          <w:sz w:val="22"/>
          <w:szCs w:val="22"/>
        </w:rPr>
      </w:pPr>
      <w:r w:rsidRPr="000A0D62">
        <w:rPr>
          <w:rStyle w:val="Strong"/>
          <w:b w:val="0"/>
          <w:bCs w:val="0"/>
          <w:color w:val="000000"/>
          <w:sz w:val="22"/>
          <w:szCs w:val="22"/>
        </w:rPr>
        <w:t>Voting is conducted openly</w:t>
      </w:r>
      <w:r w:rsidRPr="000A0D62">
        <w:rPr>
          <w:rStyle w:val="apple-converted-space"/>
          <w:color w:val="000000"/>
          <w:sz w:val="22"/>
          <w:szCs w:val="22"/>
        </w:rPr>
        <w:t> </w:t>
      </w:r>
      <w:r w:rsidRPr="000A0D62">
        <w:rPr>
          <w:color w:val="000000"/>
          <w:sz w:val="22"/>
          <w:szCs w:val="22"/>
        </w:rPr>
        <w:t>during an Executive Board meeting.</w:t>
      </w:r>
    </w:p>
    <w:p w14:paraId="48458706" w14:textId="77777777" w:rsidR="004C1EB8" w:rsidRPr="000A0D62" w:rsidRDefault="004C1EB8" w:rsidP="004C1EB8">
      <w:pPr>
        <w:pStyle w:val="NormalWeb"/>
        <w:numPr>
          <w:ilvl w:val="0"/>
          <w:numId w:val="19"/>
        </w:numPr>
        <w:rPr>
          <w:color w:val="000000"/>
          <w:sz w:val="22"/>
          <w:szCs w:val="22"/>
        </w:rPr>
      </w:pPr>
      <w:r w:rsidRPr="000A0D62">
        <w:rPr>
          <w:color w:val="000000"/>
          <w:sz w:val="22"/>
          <w:szCs w:val="22"/>
        </w:rPr>
        <w:t>Only</w:t>
      </w:r>
      <w:r w:rsidRPr="000A0D62">
        <w:rPr>
          <w:rStyle w:val="apple-converted-space"/>
          <w:color w:val="000000"/>
          <w:sz w:val="22"/>
          <w:szCs w:val="22"/>
        </w:rPr>
        <w:t> </w:t>
      </w:r>
      <w:r w:rsidRPr="000A0D62">
        <w:rPr>
          <w:rStyle w:val="Strong"/>
          <w:b w:val="0"/>
          <w:bCs w:val="0"/>
          <w:color w:val="000000"/>
          <w:sz w:val="22"/>
          <w:szCs w:val="22"/>
        </w:rPr>
        <w:t>Executive Board members</w:t>
      </w:r>
      <w:r w:rsidRPr="000A0D62">
        <w:rPr>
          <w:rStyle w:val="apple-converted-space"/>
          <w:b/>
          <w:bCs/>
          <w:color w:val="000000"/>
          <w:sz w:val="22"/>
          <w:szCs w:val="22"/>
        </w:rPr>
        <w:t> </w:t>
      </w:r>
      <w:r w:rsidRPr="000A0D62">
        <w:rPr>
          <w:color w:val="000000"/>
          <w:sz w:val="22"/>
          <w:szCs w:val="22"/>
        </w:rPr>
        <w:t>and the</w:t>
      </w:r>
      <w:r w:rsidRPr="000A0D62">
        <w:rPr>
          <w:rStyle w:val="apple-converted-space"/>
          <w:b/>
          <w:bCs/>
          <w:color w:val="000000"/>
          <w:sz w:val="22"/>
          <w:szCs w:val="22"/>
        </w:rPr>
        <w:t> </w:t>
      </w:r>
      <w:r w:rsidRPr="000A0D62">
        <w:rPr>
          <w:rStyle w:val="Strong"/>
          <w:b w:val="0"/>
          <w:bCs w:val="0"/>
          <w:color w:val="000000"/>
          <w:sz w:val="22"/>
          <w:szCs w:val="22"/>
        </w:rPr>
        <w:t>advisor</w:t>
      </w:r>
      <w:r w:rsidRPr="000A0D62">
        <w:rPr>
          <w:rStyle w:val="apple-converted-space"/>
          <w:color w:val="000000"/>
          <w:sz w:val="22"/>
          <w:szCs w:val="22"/>
        </w:rPr>
        <w:t> </w:t>
      </w:r>
      <w:r w:rsidRPr="000A0D62">
        <w:rPr>
          <w:color w:val="000000"/>
          <w:sz w:val="22"/>
          <w:szCs w:val="22"/>
        </w:rPr>
        <w:t>are eligible to vote.</w:t>
      </w:r>
    </w:p>
    <w:p w14:paraId="2E59BD29" w14:textId="77777777" w:rsidR="004C1EB8" w:rsidRPr="000A0D62" w:rsidRDefault="004C1EB8" w:rsidP="004C1EB8">
      <w:pPr>
        <w:pStyle w:val="NormalWeb"/>
        <w:numPr>
          <w:ilvl w:val="0"/>
          <w:numId w:val="19"/>
        </w:numPr>
        <w:rPr>
          <w:color w:val="000000"/>
          <w:sz w:val="22"/>
          <w:szCs w:val="22"/>
        </w:rPr>
      </w:pPr>
      <w:r w:rsidRPr="000A0D62">
        <w:rPr>
          <w:color w:val="000000"/>
          <w:sz w:val="22"/>
          <w:szCs w:val="22"/>
        </w:rPr>
        <w:t>A</w:t>
      </w:r>
      <w:r w:rsidRPr="000A0D62">
        <w:rPr>
          <w:rStyle w:val="apple-converted-space"/>
          <w:color w:val="000000"/>
          <w:sz w:val="22"/>
          <w:szCs w:val="22"/>
        </w:rPr>
        <w:t> </w:t>
      </w:r>
      <w:r w:rsidRPr="000A0D62">
        <w:rPr>
          <w:rStyle w:val="Strong"/>
          <w:b w:val="0"/>
          <w:bCs w:val="0"/>
          <w:color w:val="000000"/>
          <w:sz w:val="22"/>
          <w:szCs w:val="22"/>
        </w:rPr>
        <w:t>majority vote</w:t>
      </w:r>
      <w:r w:rsidRPr="000A0D62">
        <w:rPr>
          <w:rStyle w:val="apple-converted-space"/>
          <w:color w:val="000000"/>
          <w:sz w:val="22"/>
          <w:szCs w:val="22"/>
        </w:rPr>
        <w:t> </w:t>
      </w:r>
      <w:r w:rsidRPr="000A0D62">
        <w:rPr>
          <w:color w:val="000000"/>
          <w:sz w:val="22"/>
          <w:szCs w:val="22"/>
        </w:rPr>
        <w:t>(more than 50%) of eligible voters is required for a candidate to be elected.</w:t>
      </w:r>
    </w:p>
    <w:p w14:paraId="43BA886A" w14:textId="77777777" w:rsidR="004C1EB8" w:rsidRPr="000A0D62" w:rsidRDefault="004C1EB8" w:rsidP="004C1EB8">
      <w:pPr>
        <w:pStyle w:val="NormalWeb"/>
        <w:rPr>
          <w:color w:val="000000"/>
          <w:sz w:val="22"/>
          <w:szCs w:val="22"/>
        </w:rPr>
      </w:pPr>
      <w:r w:rsidRPr="000A0D62">
        <w:rPr>
          <w:rStyle w:val="Strong"/>
          <w:color w:val="000000"/>
          <w:sz w:val="22"/>
          <w:szCs w:val="22"/>
        </w:rPr>
        <w:t>Run-Off Procedure:</w:t>
      </w:r>
    </w:p>
    <w:p w14:paraId="66101F06" w14:textId="77777777" w:rsidR="004C1EB8" w:rsidRPr="000A0D62" w:rsidRDefault="004C1EB8" w:rsidP="004C1EB8">
      <w:pPr>
        <w:pStyle w:val="NormalWeb"/>
        <w:numPr>
          <w:ilvl w:val="0"/>
          <w:numId w:val="20"/>
        </w:numPr>
        <w:rPr>
          <w:color w:val="000000"/>
          <w:sz w:val="22"/>
          <w:szCs w:val="22"/>
        </w:rPr>
      </w:pPr>
      <w:r w:rsidRPr="000A0D62">
        <w:rPr>
          <w:color w:val="000000"/>
          <w:sz w:val="22"/>
          <w:szCs w:val="22"/>
        </w:rPr>
        <w:t>In the event of a tie, a run-off vote will be held immediately.</w:t>
      </w:r>
    </w:p>
    <w:p w14:paraId="75C451FA" w14:textId="36512E14" w:rsidR="004C1EB8" w:rsidRPr="000A0D62" w:rsidRDefault="004C1EB8" w:rsidP="004C1EB8">
      <w:pPr>
        <w:pStyle w:val="NormalWeb"/>
        <w:numPr>
          <w:ilvl w:val="0"/>
          <w:numId w:val="20"/>
        </w:numPr>
        <w:rPr>
          <w:color w:val="000000"/>
          <w:sz w:val="22"/>
          <w:szCs w:val="22"/>
        </w:rPr>
      </w:pPr>
      <w:r w:rsidRPr="000A0D62">
        <w:rPr>
          <w:color w:val="000000"/>
          <w:sz w:val="22"/>
          <w:szCs w:val="22"/>
        </w:rPr>
        <w:t>If a tie remains after the run-off, the</w:t>
      </w:r>
      <w:r w:rsidRPr="000A0D62">
        <w:rPr>
          <w:rStyle w:val="apple-converted-space"/>
          <w:color w:val="000000"/>
          <w:sz w:val="22"/>
          <w:szCs w:val="22"/>
        </w:rPr>
        <w:t> </w:t>
      </w:r>
      <w:r w:rsidRPr="000A0D62">
        <w:rPr>
          <w:rStyle w:val="Strong"/>
          <w:b w:val="0"/>
          <w:bCs w:val="0"/>
          <w:color w:val="000000"/>
          <w:sz w:val="22"/>
          <w:szCs w:val="22"/>
        </w:rPr>
        <w:t>president</w:t>
      </w:r>
      <w:r w:rsidRPr="000A0D62">
        <w:rPr>
          <w:rStyle w:val="apple-converted-space"/>
          <w:color w:val="000000"/>
          <w:sz w:val="22"/>
          <w:szCs w:val="22"/>
        </w:rPr>
        <w:t> </w:t>
      </w:r>
      <w:r w:rsidRPr="000A0D62">
        <w:rPr>
          <w:color w:val="000000"/>
          <w:sz w:val="22"/>
          <w:szCs w:val="22"/>
        </w:rPr>
        <w:t>will cast the deciding vote.</w:t>
      </w:r>
    </w:p>
    <w:p w14:paraId="0046BB81" w14:textId="77777777" w:rsidR="00433A86" w:rsidRPr="000A0D62" w:rsidRDefault="00433A86" w:rsidP="00433A86">
      <w:pPr>
        <w:pStyle w:val="Heading3"/>
        <w:rPr>
          <w:rFonts w:ascii="Times New Roman" w:hAnsi="Times New Roman" w:cs="Times New Roman"/>
          <w:color w:val="000000"/>
        </w:rPr>
      </w:pPr>
      <w:r w:rsidRPr="000A0D62">
        <w:rPr>
          <w:rStyle w:val="Strong"/>
          <w:rFonts w:ascii="Times New Roman" w:hAnsi="Times New Roman" w:cs="Times New Roman"/>
          <w:b/>
          <w:bCs/>
          <w:color w:val="000000"/>
        </w:rPr>
        <w:t>Section D. Officer Removal</w:t>
      </w:r>
    </w:p>
    <w:p w14:paraId="3493F578" w14:textId="77777777" w:rsidR="00433A86" w:rsidRPr="000A0D62" w:rsidRDefault="00433A86" w:rsidP="00433A86">
      <w:pPr>
        <w:pStyle w:val="NormalWeb"/>
        <w:rPr>
          <w:color w:val="000000"/>
          <w:sz w:val="22"/>
          <w:szCs w:val="22"/>
        </w:rPr>
      </w:pPr>
      <w:r w:rsidRPr="000A0D62">
        <w:rPr>
          <w:color w:val="000000"/>
          <w:sz w:val="22"/>
          <w:szCs w:val="22"/>
        </w:rPr>
        <w:t>Officers are expected to uphold the values, responsibilities, and professional conduct of the organization. If an officer is unable or unwilling to fulfill their duties, or violates university or organizational policy, the Executive Board may take action to remove them from office.</w:t>
      </w:r>
    </w:p>
    <w:p w14:paraId="2B3CD082" w14:textId="77777777" w:rsidR="00433A86" w:rsidRPr="000A0D62" w:rsidRDefault="00433A86" w:rsidP="00433A86">
      <w:pPr>
        <w:pStyle w:val="NormalWeb"/>
        <w:rPr>
          <w:color w:val="000000"/>
          <w:sz w:val="22"/>
          <w:szCs w:val="22"/>
        </w:rPr>
      </w:pPr>
      <w:r w:rsidRPr="000A0D62">
        <w:rPr>
          <w:rStyle w:val="Strong"/>
          <w:color w:val="000000"/>
          <w:sz w:val="22"/>
          <w:szCs w:val="22"/>
        </w:rPr>
        <w:lastRenderedPageBreak/>
        <w:t>Grounds for Removal:</w:t>
      </w:r>
      <w:r w:rsidRPr="000A0D62">
        <w:rPr>
          <w:color w:val="000000"/>
          <w:sz w:val="22"/>
          <w:szCs w:val="22"/>
        </w:rPr>
        <w:br/>
        <w:t>An officer may be removed for any of the following reasons:</w:t>
      </w:r>
    </w:p>
    <w:p w14:paraId="5717E597" w14:textId="77777777" w:rsidR="00433A86" w:rsidRPr="000A0D62" w:rsidRDefault="00433A86" w:rsidP="00433A86">
      <w:pPr>
        <w:pStyle w:val="NormalWeb"/>
        <w:numPr>
          <w:ilvl w:val="0"/>
          <w:numId w:val="21"/>
        </w:numPr>
        <w:rPr>
          <w:color w:val="000000"/>
          <w:sz w:val="22"/>
          <w:szCs w:val="22"/>
        </w:rPr>
      </w:pPr>
      <w:r w:rsidRPr="000A0D62">
        <w:rPr>
          <w:color w:val="000000"/>
          <w:sz w:val="22"/>
          <w:szCs w:val="22"/>
        </w:rPr>
        <w:t>The officer</w:t>
      </w:r>
      <w:r w:rsidRPr="000A0D62">
        <w:rPr>
          <w:rStyle w:val="apple-converted-space"/>
          <w:color w:val="000000"/>
          <w:sz w:val="22"/>
          <w:szCs w:val="22"/>
        </w:rPr>
        <w:t> </w:t>
      </w:r>
      <w:r w:rsidRPr="000A0D62">
        <w:rPr>
          <w:rStyle w:val="Strong"/>
          <w:b w:val="0"/>
          <w:bCs w:val="0"/>
          <w:color w:val="000000"/>
          <w:sz w:val="22"/>
          <w:szCs w:val="22"/>
        </w:rPr>
        <w:t>requests removal</w:t>
      </w:r>
      <w:r w:rsidRPr="000A0D62">
        <w:rPr>
          <w:rStyle w:val="apple-converted-space"/>
          <w:color w:val="000000"/>
          <w:sz w:val="22"/>
          <w:szCs w:val="22"/>
        </w:rPr>
        <w:t> </w:t>
      </w:r>
      <w:r w:rsidRPr="000A0D62">
        <w:rPr>
          <w:color w:val="000000"/>
          <w:sz w:val="22"/>
          <w:szCs w:val="22"/>
        </w:rPr>
        <w:t>or submits a written resignation.</w:t>
      </w:r>
    </w:p>
    <w:p w14:paraId="4ACFADF1" w14:textId="77777777" w:rsidR="00433A86" w:rsidRPr="000A0D62" w:rsidRDefault="00433A86" w:rsidP="00433A86">
      <w:pPr>
        <w:pStyle w:val="NormalWeb"/>
        <w:numPr>
          <w:ilvl w:val="0"/>
          <w:numId w:val="21"/>
        </w:numPr>
        <w:rPr>
          <w:color w:val="000000"/>
          <w:sz w:val="22"/>
          <w:szCs w:val="22"/>
        </w:rPr>
      </w:pPr>
      <w:r w:rsidRPr="000A0D62">
        <w:rPr>
          <w:color w:val="000000"/>
          <w:sz w:val="22"/>
          <w:szCs w:val="22"/>
        </w:rPr>
        <w:t>The officer</w:t>
      </w:r>
      <w:r w:rsidRPr="000A0D62">
        <w:rPr>
          <w:rStyle w:val="apple-converted-space"/>
          <w:color w:val="000000"/>
          <w:sz w:val="22"/>
          <w:szCs w:val="22"/>
        </w:rPr>
        <w:t> </w:t>
      </w:r>
      <w:r w:rsidRPr="000A0D62">
        <w:rPr>
          <w:rStyle w:val="Strong"/>
          <w:b w:val="0"/>
          <w:bCs w:val="0"/>
          <w:color w:val="000000"/>
          <w:sz w:val="22"/>
          <w:szCs w:val="22"/>
        </w:rPr>
        <w:t>fails to perform assigned duties</w:t>
      </w:r>
      <w:r w:rsidRPr="000A0D62">
        <w:rPr>
          <w:rStyle w:val="apple-converted-space"/>
          <w:color w:val="000000"/>
          <w:sz w:val="22"/>
          <w:szCs w:val="22"/>
        </w:rPr>
        <w:t> </w:t>
      </w:r>
      <w:r w:rsidRPr="000A0D62">
        <w:rPr>
          <w:color w:val="000000"/>
          <w:sz w:val="22"/>
          <w:szCs w:val="22"/>
        </w:rPr>
        <w:t>or repeatedly misses required meetings or events without notice.</w:t>
      </w:r>
    </w:p>
    <w:p w14:paraId="1C50D975" w14:textId="77777777" w:rsidR="00433A86" w:rsidRPr="000A0D62" w:rsidRDefault="00433A86" w:rsidP="00433A86">
      <w:pPr>
        <w:pStyle w:val="NormalWeb"/>
        <w:numPr>
          <w:ilvl w:val="0"/>
          <w:numId w:val="21"/>
        </w:numPr>
        <w:rPr>
          <w:b/>
          <w:bCs/>
          <w:color w:val="000000"/>
          <w:sz w:val="22"/>
          <w:szCs w:val="22"/>
        </w:rPr>
      </w:pPr>
      <w:r w:rsidRPr="000A0D62">
        <w:rPr>
          <w:color w:val="000000"/>
          <w:sz w:val="22"/>
          <w:szCs w:val="22"/>
        </w:rPr>
        <w:t>The officer</w:t>
      </w:r>
      <w:r w:rsidRPr="000A0D62">
        <w:rPr>
          <w:rStyle w:val="apple-converted-space"/>
          <w:color w:val="000000"/>
          <w:sz w:val="22"/>
          <w:szCs w:val="22"/>
        </w:rPr>
        <w:t> </w:t>
      </w:r>
      <w:r w:rsidRPr="000A0D62">
        <w:rPr>
          <w:rStyle w:val="Strong"/>
          <w:b w:val="0"/>
          <w:bCs w:val="0"/>
          <w:color w:val="000000"/>
          <w:sz w:val="22"/>
          <w:szCs w:val="22"/>
        </w:rPr>
        <w:t>violates university policy, the organization’s constitution, or applicable laws.</w:t>
      </w:r>
    </w:p>
    <w:p w14:paraId="64B32E5A" w14:textId="77777777" w:rsidR="00433A86" w:rsidRPr="000A0D62" w:rsidRDefault="00433A86" w:rsidP="00433A86">
      <w:pPr>
        <w:pStyle w:val="NormalWeb"/>
        <w:numPr>
          <w:ilvl w:val="0"/>
          <w:numId w:val="21"/>
        </w:numPr>
        <w:rPr>
          <w:color w:val="000000"/>
          <w:sz w:val="22"/>
          <w:szCs w:val="22"/>
        </w:rPr>
      </w:pPr>
      <w:r w:rsidRPr="000A0D62">
        <w:rPr>
          <w:color w:val="000000"/>
          <w:sz w:val="22"/>
          <w:szCs w:val="22"/>
        </w:rPr>
        <w:t>The officer</w:t>
      </w:r>
      <w:r w:rsidRPr="000A0D62">
        <w:rPr>
          <w:rStyle w:val="apple-converted-space"/>
          <w:color w:val="000000"/>
          <w:sz w:val="22"/>
          <w:szCs w:val="22"/>
        </w:rPr>
        <w:t> </w:t>
      </w:r>
      <w:r w:rsidRPr="000A0D62">
        <w:rPr>
          <w:rStyle w:val="Strong"/>
          <w:b w:val="0"/>
          <w:bCs w:val="0"/>
          <w:color w:val="000000"/>
          <w:sz w:val="22"/>
          <w:szCs w:val="22"/>
        </w:rPr>
        <w:t>engages in behavior</w:t>
      </w:r>
      <w:r w:rsidRPr="000A0D62">
        <w:rPr>
          <w:rStyle w:val="apple-converted-space"/>
          <w:color w:val="000000"/>
          <w:sz w:val="22"/>
          <w:szCs w:val="22"/>
        </w:rPr>
        <w:t> </w:t>
      </w:r>
      <w:r w:rsidRPr="000A0D62">
        <w:rPr>
          <w:color w:val="000000"/>
          <w:sz w:val="22"/>
          <w:szCs w:val="22"/>
        </w:rPr>
        <w:t>that harms the organization’s reputation, members, or mission.</w:t>
      </w:r>
    </w:p>
    <w:p w14:paraId="49060C29" w14:textId="77777777" w:rsidR="00433A86" w:rsidRPr="000A0D62" w:rsidRDefault="00433A86" w:rsidP="00433A86">
      <w:pPr>
        <w:pStyle w:val="NormalWeb"/>
        <w:rPr>
          <w:color w:val="000000"/>
          <w:sz w:val="22"/>
          <w:szCs w:val="22"/>
        </w:rPr>
      </w:pPr>
      <w:r w:rsidRPr="000A0D62">
        <w:rPr>
          <w:rStyle w:val="Strong"/>
          <w:color w:val="000000"/>
          <w:sz w:val="22"/>
          <w:szCs w:val="22"/>
        </w:rPr>
        <w:t>Removal Process:</w:t>
      </w:r>
    </w:p>
    <w:p w14:paraId="080D5617" w14:textId="77777777" w:rsidR="00433A86" w:rsidRPr="000A0D62" w:rsidRDefault="00433A86" w:rsidP="00433A86">
      <w:pPr>
        <w:pStyle w:val="NormalWeb"/>
        <w:numPr>
          <w:ilvl w:val="0"/>
          <w:numId w:val="22"/>
        </w:numPr>
        <w:rPr>
          <w:color w:val="000000"/>
          <w:sz w:val="22"/>
          <w:szCs w:val="22"/>
        </w:rPr>
      </w:pPr>
      <w:r w:rsidRPr="000A0D62">
        <w:rPr>
          <w:rStyle w:val="Strong"/>
          <w:b w:val="0"/>
          <w:bCs w:val="0"/>
          <w:color w:val="000000"/>
          <w:sz w:val="22"/>
          <w:szCs w:val="22"/>
        </w:rPr>
        <w:t>Establishing grounds:</w:t>
      </w:r>
      <w:r w:rsidRPr="000A0D62">
        <w:rPr>
          <w:rStyle w:val="apple-converted-space"/>
          <w:color w:val="000000"/>
          <w:sz w:val="22"/>
          <w:szCs w:val="22"/>
        </w:rPr>
        <w:t> </w:t>
      </w:r>
      <w:r w:rsidRPr="000A0D62">
        <w:rPr>
          <w:color w:val="000000"/>
          <w:sz w:val="22"/>
          <w:szCs w:val="22"/>
        </w:rPr>
        <w:t>Concerns about an officer’s performance or conduct must be presented to the Executive Board and the advisor, along with any relevant documentation or examples.</w:t>
      </w:r>
    </w:p>
    <w:p w14:paraId="02AC77FE" w14:textId="77777777" w:rsidR="00433A86" w:rsidRPr="000A0D62" w:rsidRDefault="00433A86" w:rsidP="00433A86">
      <w:pPr>
        <w:pStyle w:val="NormalWeb"/>
        <w:numPr>
          <w:ilvl w:val="0"/>
          <w:numId w:val="22"/>
        </w:numPr>
        <w:rPr>
          <w:color w:val="000000"/>
          <w:sz w:val="22"/>
          <w:szCs w:val="22"/>
        </w:rPr>
      </w:pPr>
      <w:r w:rsidRPr="000A0D62">
        <w:rPr>
          <w:rStyle w:val="Strong"/>
          <w:b w:val="0"/>
          <w:bCs w:val="0"/>
          <w:color w:val="000000"/>
          <w:sz w:val="22"/>
          <w:szCs w:val="22"/>
        </w:rPr>
        <w:t>Notifying the officer</w:t>
      </w:r>
      <w:r w:rsidRPr="000A0D62">
        <w:rPr>
          <w:rStyle w:val="Strong"/>
          <w:color w:val="000000"/>
          <w:sz w:val="22"/>
          <w:szCs w:val="22"/>
        </w:rPr>
        <w:t>:</w:t>
      </w:r>
      <w:r w:rsidRPr="000A0D62">
        <w:rPr>
          <w:rStyle w:val="apple-converted-space"/>
          <w:color w:val="000000"/>
          <w:sz w:val="22"/>
          <w:szCs w:val="22"/>
        </w:rPr>
        <w:t> </w:t>
      </w:r>
      <w:r w:rsidRPr="000A0D62">
        <w:rPr>
          <w:color w:val="000000"/>
          <w:sz w:val="22"/>
          <w:szCs w:val="22"/>
        </w:rPr>
        <w:t>The officer in question will be informed in writing and given the opportunity to discuss or respond before any vote takes place.</w:t>
      </w:r>
    </w:p>
    <w:p w14:paraId="3A8BDA2D" w14:textId="77777777" w:rsidR="00433A86" w:rsidRPr="000A0D62" w:rsidRDefault="00433A86" w:rsidP="00433A86">
      <w:pPr>
        <w:pStyle w:val="NormalWeb"/>
        <w:numPr>
          <w:ilvl w:val="0"/>
          <w:numId w:val="22"/>
        </w:numPr>
        <w:rPr>
          <w:color w:val="000000"/>
          <w:sz w:val="22"/>
          <w:szCs w:val="22"/>
        </w:rPr>
      </w:pPr>
      <w:r w:rsidRPr="000A0D62">
        <w:rPr>
          <w:rStyle w:val="Strong"/>
          <w:b w:val="0"/>
          <w:bCs w:val="0"/>
          <w:color w:val="000000"/>
          <w:sz w:val="22"/>
          <w:szCs w:val="22"/>
        </w:rPr>
        <w:t>Voting:</w:t>
      </w:r>
      <w:r w:rsidRPr="000A0D62">
        <w:rPr>
          <w:rStyle w:val="apple-converted-space"/>
          <w:color w:val="000000"/>
          <w:sz w:val="22"/>
          <w:szCs w:val="22"/>
        </w:rPr>
        <w:t> </w:t>
      </w:r>
      <w:r w:rsidRPr="000A0D62">
        <w:rPr>
          <w:color w:val="000000"/>
          <w:sz w:val="22"/>
          <w:szCs w:val="22"/>
        </w:rPr>
        <w:t>The</w:t>
      </w:r>
      <w:r w:rsidRPr="000A0D62">
        <w:rPr>
          <w:rStyle w:val="apple-converted-space"/>
          <w:color w:val="000000"/>
          <w:sz w:val="22"/>
          <w:szCs w:val="22"/>
        </w:rPr>
        <w:t> </w:t>
      </w:r>
      <w:r w:rsidRPr="000A0D62">
        <w:rPr>
          <w:rStyle w:val="Strong"/>
          <w:b w:val="0"/>
          <w:bCs w:val="0"/>
          <w:color w:val="000000"/>
          <w:sz w:val="22"/>
          <w:szCs w:val="22"/>
        </w:rPr>
        <w:t>Executive Board</w:t>
      </w:r>
      <w:r w:rsidRPr="000A0D62">
        <w:rPr>
          <w:rStyle w:val="apple-converted-space"/>
          <w:color w:val="000000"/>
          <w:sz w:val="22"/>
          <w:szCs w:val="22"/>
        </w:rPr>
        <w:t> </w:t>
      </w:r>
      <w:r w:rsidRPr="000A0D62">
        <w:rPr>
          <w:color w:val="000000"/>
          <w:sz w:val="22"/>
          <w:szCs w:val="22"/>
        </w:rPr>
        <w:t>and</w:t>
      </w:r>
      <w:r w:rsidRPr="000A0D62">
        <w:rPr>
          <w:rStyle w:val="apple-converted-space"/>
          <w:color w:val="000000"/>
          <w:sz w:val="22"/>
          <w:szCs w:val="22"/>
        </w:rPr>
        <w:t> </w:t>
      </w:r>
      <w:r w:rsidRPr="000A0D62">
        <w:rPr>
          <w:rStyle w:val="Strong"/>
          <w:b w:val="0"/>
          <w:bCs w:val="0"/>
          <w:color w:val="000000"/>
          <w:sz w:val="22"/>
          <w:szCs w:val="22"/>
        </w:rPr>
        <w:t>advisor</w:t>
      </w:r>
      <w:r w:rsidRPr="000A0D62">
        <w:rPr>
          <w:rStyle w:val="apple-converted-space"/>
          <w:b/>
          <w:bCs/>
          <w:color w:val="000000"/>
          <w:sz w:val="22"/>
          <w:szCs w:val="22"/>
        </w:rPr>
        <w:t> </w:t>
      </w:r>
      <w:r w:rsidRPr="000A0D62">
        <w:rPr>
          <w:color w:val="000000"/>
          <w:sz w:val="22"/>
          <w:szCs w:val="22"/>
        </w:rPr>
        <w:t>will vote openly on the officer’s removal.</w:t>
      </w:r>
    </w:p>
    <w:p w14:paraId="2D83F143" w14:textId="725C5464" w:rsidR="00433A86" w:rsidRPr="000A0D62" w:rsidRDefault="00433A86" w:rsidP="00433A86">
      <w:pPr>
        <w:pStyle w:val="NormalWeb"/>
        <w:numPr>
          <w:ilvl w:val="0"/>
          <w:numId w:val="22"/>
        </w:numPr>
        <w:rPr>
          <w:color w:val="000000"/>
          <w:sz w:val="22"/>
          <w:szCs w:val="22"/>
        </w:rPr>
      </w:pPr>
      <w:r w:rsidRPr="000A0D62">
        <w:rPr>
          <w:color w:val="000000"/>
          <w:sz w:val="22"/>
          <w:szCs w:val="22"/>
        </w:rPr>
        <w:t>A</w:t>
      </w:r>
      <w:r w:rsidRPr="000A0D62">
        <w:rPr>
          <w:rStyle w:val="Strong"/>
          <w:b w:val="0"/>
          <w:bCs w:val="0"/>
          <w:color w:val="000000"/>
          <w:sz w:val="22"/>
          <w:szCs w:val="22"/>
        </w:rPr>
        <w:t xml:space="preserve"> majority vote</w:t>
      </w:r>
      <w:r w:rsidRPr="000A0D62">
        <w:rPr>
          <w:rStyle w:val="Strong"/>
          <w:color w:val="000000"/>
          <w:sz w:val="22"/>
          <w:szCs w:val="22"/>
        </w:rPr>
        <w:t xml:space="preserve"> </w:t>
      </w:r>
      <w:r w:rsidRPr="000A0D62">
        <w:rPr>
          <w:color w:val="000000"/>
          <w:sz w:val="22"/>
          <w:szCs w:val="22"/>
        </w:rPr>
        <w:t>is required to remove an officer from their position.</w:t>
      </w:r>
    </w:p>
    <w:p w14:paraId="39CB74B4" w14:textId="77777777" w:rsidR="00433A86" w:rsidRPr="000A0D62" w:rsidRDefault="00433A86" w:rsidP="00433A86">
      <w:pPr>
        <w:pStyle w:val="NormalWeb"/>
        <w:numPr>
          <w:ilvl w:val="0"/>
          <w:numId w:val="22"/>
        </w:numPr>
        <w:rPr>
          <w:color w:val="000000"/>
          <w:sz w:val="22"/>
          <w:szCs w:val="22"/>
        </w:rPr>
      </w:pPr>
      <w:r w:rsidRPr="000A0D62">
        <w:rPr>
          <w:rStyle w:val="Strong"/>
          <w:b w:val="0"/>
          <w:bCs w:val="0"/>
          <w:color w:val="000000"/>
          <w:sz w:val="22"/>
          <w:szCs w:val="22"/>
        </w:rPr>
        <w:t>Advisor involvement:</w:t>
      </w:r>
      <w:r w:rsidRPr="000A0D62">
        <w:rPr>
          <w:rStyle w:val="apple-converted-space"/>
          <w:b/>
          <w:bCs/>
          <w:color w:val="000000"/>
          <w:sz w:val="22"/>
          <w:szCs w:val="22"/>
        </w:rPr>
        <w:t> </w:t>
      </w:r>
      <w:r w:rsidRPr="000A0D62">
        <w:rPr>
          <w:color w:val="000000"/>
          <w:sz w:val="22"/>
          <w:szCs w:val="22"/>
        </w:rPr>
        <w:t>The advisor must be present (or consulted) during deliberations and must confirm that the process followed university and organizational guidelines.</w:t>
      </w:r>
    </w:p>
    <w:p w14:paraId="4D48F44F" w14:textId="77777777" w:rsidR="00433A86" w:rsidRPr="000A0D62" w:rsidRDefault="00433A86" w:rsidP="00433A86">
      <w:pPr>
        <w:pStyle w:val="NormalWeb"/>
        <w:rPr>
          <w:color w:val="000000"/>
          <w:sz w:val="22"/>
          <w:szCs w:val="22"/>
        </w:rPr>
      </w:pPr>
      <w:r w:rsidRPr="000A0D62">
        <w:rPr>
          <w:rStyle w:val="Strong"/>
          <w:color w:val="000000"/>
          <w:sz w:val="22"/>
          <w:szCs w:val="22"/>
        </w:rPr>
        <w:t>Vacancies and Replacement:</w:t>
      </w:r>
    </w:p>
    <w:p w14:paraId="02D14927" w14:textId="74E4466C" w:rsidR="00433A86" w:rsidRPr="000A0D62" w:rsidRDefault="00433A86" w:rsidP="00433A86">
      <w:pPr>
        <w:pStyle w:val="NormalWeb"/>
        <w:numPr>
          <w:ilvl w:val="0"/>
          <w:numId w:val="23"/>
        </w:numPr>
        <w:rPr>
          <w:color w:val="000000"/>
          <w:sz w:val="22"/>
          <w:szCs w:val="22"/>
        </w:rPr>
      </w:pPr>
      <w:r w:rsidRPr="000A0D62">
        <w:rPr>
          <w:color w:val="000000"/>
          <w:sz w:val="22"/>
          <w:szCs w:val="22"/>
        </w:rPr>
        <w:t>If an officer resigns or is removed, the Executive Board will appoint an interim officer or hold a special election within</w:t>
      </w:r>
      <w:r w:rsidRPr="000A0D62">
        <w:rPr>
          <w:rStyle w:val="apple-converted-space"/>
          <w:color w:val="000000"/>
          <w:sz w:val="22"/>
          <w:szCs w:val="22"/>
        </w:rPr>
        <w:t> </w:t>
      </w:r>
      <w:r w:rsidRPr="000A0D62">
        <w:rPr>
          <w:rStyle w:val="Strong"/>
          <w:b w:val="0"/>
          <w:bCs w:val="0"/>
          <w:color w:val="000000"/>
          <w:sz w:val="22"/>
          <w:szCs w:val="22"/>
        </w:rPr>
        <w:t xml:space="preserve">two months </w:t>
      </w:r>
      <w:r w:rsidRPr="000A0D62">
        <w:rPr>
          <w:color w:val="000000"/>
          <w:sz w:val="22"/>
          <w:szCs w:val="22"/>
        </w:rPr>
        <w:t>to fill the vacancy.</w:t>
      </w:r>
    </w:p>
    <w:p w14:paraId="31F01777" w14:textId="77777777" w:rsidR="00433A86" w:rsidRPr="000A0D62" w:rsidRDefault="00433A86" w:rsidP="00433A86">
      <w:pPr>
        <w:pStyle w:val="NormalWeb"/>
        <w:numPr>
          <w:ilvl w:val="0"/>
          <w:numId w:val="23"/>
        </w:numPr>
        <w:rPr>
          <w:color w:val="000000"/>
          <w:sz w:val="22"/>
          <w:szCs w:val="22"/>
        </w:rPr>
      </w:pPr>
      <w:r w:rsidRPr="000A0D62">
        <w:rPr>
          <w:color w:val="000000"/>
          <w:sz w:val="22"/>
          <w:szCs w:val="22"/>
        </w:rPr>
        <w:t>The</w:t>
      </w:r>
      <w:r w:rsidRPr="000A0D62">
        <w:rPr>
          <w:rStyle w:val="apple-converted-space"/>
          <w:color w:val="000000"/>
          <w:sz w:val="22"/>
          <w:szCs w:val="22"/>
        </w:rPr>
        <w:t> </w:t>
      </w:r>
      <w:r w:rsidRPr="000A0D62">
        <w:rPr>
          <w:rStyle w:val="Strong"/>
          <w:b w:val="0"/>
          <w:bCs w:val="0"/>
          <w:color w:val="000000"/>
          <w:sz w:val="22"/>
          <w:szCs w:val="22"/>
        </w:rPr>
        <w:t>advisor</w:t>
      </w:r>
      <w:r w:rsidRPr="000A0D62">
        <w:rPr>
          <w:rStyle w:val="apple-converted-space"/>
          <w:b/>
          <w:bCs/>
          <w:color w:val="000000"/>
          <w:sz w:val="22"/>
          <w:szCs w:val="22"/>
        </w:rPr>
        <w:t> </w:t>
      </w:r>
      <w:r w:rsidRPr="000A0D62">
        <w:rPr>
          <w:color w:val="000000"/>
          <w:sz w:val="22"/>
          <w:szCs w:val="22"/>
        </w:rPr>
        <w:t>must approve the appointment or election result before it becomes official.</w:t>
      </w:r>
    </w:p>
    <w:p w14:paraId="2F79410C" w14:textId="4F356B6F" w:rsidR="00433A86" w:rsidRPr="000A0D62" w:rsidRDefault="00433A86" w:rsidP="00433A86">
      <w:pPr>
        <w:pStyle w:val="NormalWeb"/>
        <w:numPr>
          <w:ilvl w:val="0"/>
          <w:numId w:val="23"/>
        </w:numPr>
        <w:rPr>
          <w:color w:val="000000"/>
          <w:sz w:val="22"/>
          <w:szCs w:val="22"/>
        </w:rPr>
      </w:pPr>
      <w:r w:rsidRPr="000A0D62">
        <w:rPr>
          <w:color w:val="000000"/>
          <w:sz w:val="22"/>
          <w:szCs w:val="22"/>
        </w:rPr>
        <w:t>The newly selected officer will assume the duties immediately upon confirmation.</w:t>
      </w:r>
    </w:p>
    <w:p w14:paraId="6C1DCE27" w14:textId="58AE3D79" w:rsidR="00F771BF" w:rsidRPr="000A0D62" w:rsidRDefault="00000000">
      <w:pPr>
        <w:pStyle w:val="Heading2"/>
        <w:rPr>
          <w:rFonts w:ascii="Times New Roman" w:hAnsi="Times New Roman" w:cs="Times New Roman"/>
          <w:color w:val="000000" w:themeColor="text1"/>
          <w:sz w:val="22"/>
          <w:szCs w:val="22"/>
        </w:rPr>
      </w:pPr>
      <w:r w:rsidRPr="000A0D62">
        <w:rPr>
          <w:rFonts w:ascii="Times New Roman" w:hAnsi="Times New Roman" w:cs="Times New Roman"/>
          <w:color w:val="000000" w:themeColor="text1"/>
          <w:sz w:val="22"/>
          <w:szCs w:val="22"/>
        </w:rPr>
        <w:t>Article VII. Organization Dissolution</w:t>
      </w:r>
    </w:p>
    <w:p w14:paraId="67F30F2F" w14:textId="77777777" w:rsidR="00433A86" w:rsidRPr="000A0D62" w:rsidRDefault="00433A86" w:rsidP="00433A86">
      <w:pPr>
        <w:pStyle w:val="Heading3"/>
        <w:rPr>
          <w:rFonts w:ascii="Times New Roman" w:hAnsi="Times New Roman" w:cs="Times New Roman"/>
          <w:color w:val="000000"/>
          <w:u w:val="single"/>
        </w:rPr>
      </w:pPr>
      <w:r w:rsidRPr="000A0D62">
        <w:rPr>
          <w:rStyle w:val="Strong"/>
          <w:rFonts w:ascii="Times New Roman" w:hAnsi="Times New Roman" w:cs="Times New Roman"/>
          <w:color w:val="000000"/>
          <w:u w:val="single"/>
        </w:rPr>
        <w:t>Section A. Dissolution Requirements</w:t>
      </w:r>
    </w:p>
    <w:p w14:paraId="729A7F8C" w14:textId="77777777" w:rsidR="00433A86" w:rsidRPr="000A0D62" w:rsidRDefault="00433A86" w:rsidP="00433A86">
      <w:pPr>
        <w:pStyle w:val="NormalWeb"/>
        <w:rPr>
          <w:color w:val="000000"/>
          <w:sz w:val="22"/>
          <w:szCs w:val="22"/>
        </w:rPr>
      </w:pPr>
      <w:r w:rsidRPr="000A0D62">
        <w:rPr>
          <w:color w:val="000000"/>
          <w:sz w:val="22"/>
          <w:szCs w:val="22"/>
        </w:rPr>
        <w:t>The organization may be considered for dissolution if it becomes inactive or unable to fulfill its mission and responsibilities. Dissolution is viewed as a last resort and will only occur after careful consideration by the Executive Board and the advisor.</w:t>
      </w:r>
    </w:p>
    <w:p w14:paraId="2C1C1945" w14:textId="77777777" w:rsidR="00433A86" w:rsidRPr="000A0D62" w:rsidRDefault="00433A86" w:rsidP="00433A86">
      <w:pPr>
        <w:pStyle w:val="NormalWeb"/>
        <w:rPr>
          <w:b/>
          <w:bCs/>
          <w:color w:val="000000"/>
          <w:sz w:val="22"/>
          <w:szCs w:val="22"/>
        </w:rPr>
      </w:pPr>
      <w:r w:rsidRPr="000A0D62">
        <w:rPr>
          <w:rStyle w:val="Strong"/>
          <w:b w:val="0"/>
          <w:bCs w:val="0"/>
          <w:color w:val="000000"/>
          <w:sz w:val="22"/>
          <w:szCs w:val="22"/>
        </w:rPr>
        <w:t>The organization may be dissolved if any of the following occur:</w:t>
      </w:r>
    </w:p>
    <w:p w14:paraId="4D0225D6" w14:textId="77777777" w:rsidR="00433A86" w:rsidRPr="000A0D62" w:rsidRDefault="00433A86" w:rsidP="00433A86">
      <w:pPr>
        <w:pStyle w:val="NormalWeb"/>
        <w:numPr>
          <w:ilvl w:val="0"/>
          <w:numId w:val="24"/>
        </w:numPr>
        <w:rPr>
          <w:color w:val="000000"/>
          <w:sz w:val="22"/>
          <w:szCs w:val="22"/>
        </w:rPr>
      </w:pPr>
      <w:r w:rsidRPr="000A0D62">
        <w:rPr>
          <w:color w:val="000000"/>
          <w:sz w:val="22"/>
          <w:szCs w:val="22"/>
        </w:rPr>
        <w:t>The organization</w:t>
      </w:r>
      <w:r w:rsidRPr="000A0D62">
        <w:rPr>
          <w:rStyle w:val="apple-converted-space"/>
          <w:color w:val="000000"/>
          <w:sz w:val="22"/>
          <w:szCs w:val="22"/>
        </w:rPr>
        <w:t> </w:t>
      </w:r>
      <w:r w:rsidRPr="000A0D62">
        <w:rPr>
          <w:rStyle w:val="Strong"/>
          <w:b w:val="0"/>
          <w:bCs w:val="0"/>
          <w:color w:val="000000"/>
          <w:sz w:val="22"/>
          <w:szCs w:val="22"/>
        </w:rPr>
        <w:t>fails to hold meetings or events</w:t>
      </w:r>
      <w:r w:rsidRPr="000A0D62">
        <w:rPr>
          <w:rStyle w:val="apple-converted-space"/>
          <w:color w:val="000000"/>
          <w:sz w:val="22"/>
          <w:szCs w:val="22"/>
        </w:rPr>
        <w:t> </w:t>
      </w:r>
      <w:r w:rsidRPr="000A0D62">
        <w:rPr>
          <w:color w:val="000000"/>
          <w:sz w:val="22"/>
          <w:szCs w:val="22"/>
        </w:rPr>
        <w:t>for one full academic year.</w:t>
      </w:r>
    </w:p>
    <w:p w14:paraId="66725E4D" w14:textId="77777777" w:rsidR="00433A86" w:rsidRPr="000A0D62" w:rsidRDefault="00433A86" w:rsidP="00433A86">
      <w:pPr>
        <w:pStyle w:val="NormalWeb"/>
        <w:numPr>
          <w:ilvl w:val="0"/>
          <w:numId w:val="24"/>
        </w:numPr>
        <w:rPr>
          <w:color w:val="000000"/>
          <w:sz w:val="22"/>
          <w:szCs w:val="22"/>
        </w:rPr>
      </w:pPr>
      <w:r w:rsidRPr="000A0D62">
        <w:rPr>
          <w:color w:val="000000"/>
          <w:sz w:val="22"/>
          <w:szCs w:val="22"/>
        </w:rPr>
        <w:t>The organization</w:t>
      </w:r>
      <w:r w:rsidRPr="000A0D62">
        <w:rPr>
          <w:rStyle w:val="apple-converted-space"/>
          <w:color w:val="000000"/>
          <w:sz w:val="22"/>
          <w:szCs w:val="22"/>
        </w:rPr>
        <w:t> </w:t>
      </w:r>
      <w:r w:rsidRPr="000A0D62">
        <w:rPr>
          <w:rStyle w:val="Strong"/>
          <w:b w:val="0"/>
          <w:bCs w:val="0"/>
          <w:color w:val="000000"/>
          <w:sz w:val="22"/>
          <w:szCs w:val="22"/>
        </w:rPr>
        <w:t>hosts four or more scheduled events in a row with no attendance</w:t>
      </w:r>
      <w:r w:rsidRPr="000A0D62">
        <w:rPr>
          <w:rStyle w:val="apple-converted-space"/>
          <w:color w:val="000000"/>
          <w:sz w:val="22"/>
          <w:szCs w:val="22"/>
        </w:rPr>
        <w:t> </w:t>
      </w:r>
      <w:r w:rsidRPr="000A0D62">
        <w:rPr>
          <w:color w:val="000000"/>
          <w:sz w:val="22"/>
          <w:szCs w:val="22"/>
        </w:rPr>
        <w:t>from members or the broader university community.</w:t>
      </w:r>
    </w:p>
    <w:p w14:paraId="4C98AED3" w14:textId="77777777" w:rsidR="00433A86" w:rsidRPr="000A0D62" w:rsidRDefault="00433A86" w:rsidP="00433A86">
      <w:pPr>
        <w:pStyle w:val="NormalWeb"/>
        <w:numPr>
          <w:ilvl w:val="0"/>
          <w:numId w:val="24"/>
        </w:numPr>
        <w:rPr>
          <w:color w:val="000000"/>
          <w:sz w:val="22"/>
          <w:szCs w:val="22"/>
        </w:rPr>
      </w:pPr>
      <w:r w:rsidRPr="000A0D62">
        <w:rPr>
          <w:color w:val="000000"/>
          <w:sz w:val="22"/>
          <w:szCs w:val="22"/>
        </w:rPr>
        <w:t>The</w:t>
      </w:r>
      <w:r w:rsidRPr="000A0D62">
        <w:rPr>
          <w:rStyle w:val="apple-converted-space"/>
          <w:color w:val="000000"/>
          <w:sz w:val="22"/>
          <w:szCs w:val="22"/>
        </w:rPr>
        <w:t> </w:t>
      </w:r>
      <w:r w:rsidRPr="000A0D62">
        <w:rPr>
          <w:rStyle w:val="Strong"/>
          <w:b w:val="0"/>
          <w:bCs w:val="0"/>
          <w:color w:val="000000"/>
          <w:sz w:val="22"/>
          <w:szCs w:val="22"/>
        </w:rPr>
        <w:t>Executive Board cannot be filled</w:t>
      </w:r>
      <w:r w:rsidRPr="000A0D62">
        <w:rPr>
          <w:rStyle w:val="apple-converted-space"/>
          <w:color w:val="000000"/>
          <w:sz w:val="22"/>
          <w:szCs w:val="22"/>
        </w:rPr>
        <w:t> </w:t>
      </w:r>
      <w:r w:rsidRPr="000A0D62">
        <w:rPr>
          <w:color w:val="000000"/>
          <w:sz w:val="22"/>
          <w:szCs w:val="22"/>
        </w:rPr>
        <w:t>due to lack of eligible or willing members.</w:t>
      </w:r>
    </w:p>
    <w:p w14:paraId="1877C25A" w14:textId="77777777" w:rsidR="00433A86" w:rsidRPr="000A0D62" w:rsidRDefault="00433A86" w:rsidP="00433A86">
      <w:pPr>
        <w:pStyle w:val="NormalWeb"/>
        <w:numPr>
          <w:ilvl w:val="0"/>
          <w:numId w:val="24"/>
        </w:numPr>
        <w:rPr>
          <w:color w:val="000000"/>
          <w:sz w:val="22"/>
          <w:szCs w:val="22"/>
        </w:rPr>
      </w:pPr>
      <w:r w:rsidRPr="000A0D62">
        <w:rPr>
          <w:color w:val="000000"/>
          <w:sz w:val="22"/>
          <w:szCs w:val="22"/>
        </w:rPr>
        <w:t>The organization</w:t>
      </w:r>
      <w:r w:rsidRPr="000A0D62">
        <w:rPr>
          <w:rStyle w:val="apple-converted-space"/>
          <w:color w:val="000000"/>
          <w:sz w:val="22"/>
          <w:szCs w:val="22"/>
        </w:rPr>
        <w:t> </w:t>
      </w:r>
      <w:r w:rsidRPr="000A0D62">
        <w:rPr>
          <w:rStyle w:val="Strong"/>
          <w:b w:val="0"/>
          <w:bCs w:val="0"/>
          <w:color w:val="000000"/>
          <w:sz w:val="22"/>
          <w:szCs w:val="22"/>
        </w:rPr>
        <w:t>fails to comply with university registration requirements</w:t>
      </w:r>
      <w:r w:rsidRPr="000A0D62">
        <w:rPr>
          <w:rStyle w:val="apple-converted-space"/>
          <w:color w:val="000000"/>
          <w:sz w:val="22"/>
          <w:szCs w:val="22"/>
        </w:rPr>
        <w:t> </w:t>
      </w:r>
      <w:r w:rsidRPr="000A0D62">
        <w:rPr>
          <w:color w:val="000000"/>
          <w:sz w:val="22"/>
          <w:szCs w:val="22"/>
        </w:rPr>
        <w:t>or loses recognition from The Ohio State University.</w:t>
      </w:r>
    </w:p>
    <w:p w14:paraId="4567A72D" w14:textId="77777777" w:rsidR="00433A86" w:rsidRPr="000A0D62" w:rsidRDefault="00433A86" w:rsidP="00433A86">
      <w:pPr>
        <w:pStyle w:val="NormalWeb"/>
        <w:numPr>
          <w:ilvl w:val="0"/>
          <w:numId w:val="24"/>
        </w:numPr>
        <w:rPr>
          <w:color w:val="000000"/>
          <w:sz w:val="22"/>
          <w:szCs w:val="22"/>
        </w:rPr>
      </w:pPr>
      <w:r w:rsidRPr="000A0D62">
        <w:rPr>
          <w:color w:val="000000"/>
          <w:sz w:val="22"/>
          <w:szCs w:val="22"/>
        </w:rPr>
        <w:t>The</w:t>
      </w:r>
      <w:r w:rsidRPr="000A0D62">
        <w:rPr>
          <w:rStyle w:val="apple-converted-space"/>
          <w:color w:val="000000"/>
          <w:sz w:val="22"/>
          <w:szCs w:val="22"/>
        </w:rPr>
        <w:t> </w:t>
      </w:r>
      <w:r w:rsidRPr="000A0D62">
        <w:rPr>
          <w:rStyle w:val="Strong"/>
          <w:b w:val="0"/>
          <w:bCs w:val="0"/>
          <w:color w:val="000000"/>
          <w:sz w:val="22"/>
          <w:szCs w:val="22"/>
        </w:rPr>
        <w:t>Executive Board and advisor agree</w:t>
      </w:r>
      <w:r w:rsidRPr="000A0D62">
        <w:rPr>
          <w:rStyle w:val="apple-converted-space"/>
          <w:color w:val="000000"/>
          <w:sz w:val="22"/>
          <w:szCs w:val="22"/>
        </w:rPr>
        <w:t> </w:t>
      </w:r>
      <w:r w:rsidRPr="000A0D62">
        <w:rPr>
          <w:color w:val="000000"/>
          <w:sz w:val="22"/>
          <w:szCs w:val="22"/>
        </w:rPr>
        <w:t>that the organization is no longer able to meet its stated purpose or maintain member engagement.</w:t>
      </w:r>
    </w:p>
    <w:p w14:paraId="348530D5" w14:textId="77777777" w:rsidR="00433A86" w:rsidRPr="000A0D62" w:rsidRDefault="00433A86" w:rsidP="00433A86">
      <w:pPr>
        <w:pStyle w:val="NormalWeb"/>
        <w:rPr>
          <w:b/>
          <w:bCs/>
          <w:color w:val="000000"/>
          <w:sz w:val="22"/>
          <w:szCs w:val="22"/>
        </w:rPr>
      </w:pPr>
      <w:r w:rsidRPr="000A0D62">
        <w:rPr>
          <w:rStyle w:val="Strong"/>
          <w:b w:val="0"/>
          <w:bCs w:val="0"/>
          <w:color w:val="000000"/>
          <w:sz w:val="22"/>
          <w:szCs w:val="22"/>
        </w:rPr>
        <w:t>Dissolution Process:</w:t>
      </w:r>
    </w:p>
    <w:p w14:paraId="74AF19CB" w14:textId="77777777" w:rsidR="00433A86" w:rsidRPr="000A0D62" w:rsidRDefault="00433A86" w:rsidP="00433A86">
      <w:pPr>
        <w:pStyle w:val="NormalWeb"/>
        <w:numPr>
          <w:ilvl w:val="0"/>
          <w:numId w:val="25"/>
        </w:numPr>
        <w:rPr>
          <w:color w:val="000000"/>
          <w:sz w:val="22"/>
          <w:szCs w:val="22"/>
        </w:rPr>
      </w:pPr>
      <w:r w:rsidRPr="000A0D62">
        <w:rPr>
          <w:color w:val="000000"/>
          <w:sz w:val="22"/>
          <w:szCs w:val="22"/>
        </w:rPr>
        <w:lastRenderedPageBreak/>
        <w:t>The</w:t>
      </w:r>
      <w:r w:rsidRPr="000A0D62">
        <w:rPr>
          <w:rStyle w:val="apple-converted-space"/>
          <w:color w:val="000000"/>
          <w:sz w:val="22"/>
          <w:szCs w:val="22"/>
        </w:rPr>
        <w:t> </w:t>
      </w:r>
      <w:r w:rsidRPr="000A0D62">
        <w:rPr>
          <w:rStyle w:val="Strong"/>
          <w:b w:val="0"/>
          <w:bCs w:val="0"/>
          <w:color w:val="000000"/>
          <w:sz w:val="22"/>
          <w:szCs w:val="22"/>
        </w:rPr>
        <w:t>Executive Board</w:t>
      </w:r>
      <w:r w:rsidRPr="000A0D62">
        <w:rPr>
          <w:rStyle w:val="apple-converted-space"/>
          <w:color w:val="000000"/>
          <w:sz w:val="22"/>
          <w:szCs w:val="22"/>
        </w:rPr>
        <w:t> </w:t>
      </w:r>
      <w:r w:rsidRPr="000A0D62">
        <w:rPr>
          <w:color w:val="000000"/>
          <w:sz w:val="22"/>
          <w:szCs w:val="22"/>
        </w:rPr>
        <w:t>will meet with the</w:t>
      </w:r>
      <w:r w:rsidRPr="000A0D62">
        <w:rPr>
          <w:rStyle w:val="apple-converted-space"/>
          <w:color w:val="000000"/>
          <w:sz w:val="22"/>
          <w:szCs w:val="22"/>
        </w:rPr>
        <w:t> </w:t>
      </w:r>
      <w:r w:rsidRPr="000A0D62">
        <w:rPr>
          <w:rStyle w:val="Strong"/>
          <w:b w:val="0"/>
          <w:bCs w:val="0"/>
          <w:color w:val="000000"/>
          <w:sz w:val="22"/>
          <w:szCs w:val="22"/>
        </w:rPr>
        <w:t>advisor</w:t>
      </w:r>
      <w:r w:rsidRPr="000A0D62">
        <w:rPr>
          <w:rStyle w:val="apple-converted-space"/>
          <w:b/>
          <w:bCs/>
          <w:color w:val="000000"/>
          <w:sz w:val="22"/>
          <w:szCs w:val="22"/>
        </w:rPr>
        <w:t> </w:t>
      </w:r>
      <w:r w:rsidRPr="000A0D62">
        <w:rPr>
          <w:b/>
          <w:bCs/>
          <w:color w:val="000000"/>
          <w:sz w:val="22"/>
          <w:szCs w:val="22"/>
        </w:rPr>
        <w:t>t</w:t>
      </w:r>
      <w:r w:rsidRPr="000A0D62">
        <w:rPr>
          <w:color w:val="000000"/>
          <w:sz w:val="22"/>
          <w:szCs w:val="22"/>
        </w:rPr>
        <w:t>o discuss the situation and review all reasonable options to rebuild or reactivate the organization.</w:t>
      </w:r>
    </w:p>
    <w:p w14:paraId="7C7D6658" w14:textId="77777777" w:rsidR="00433A86" w:rsidRPr="000A0D62" w:rsidRDefault="00433A86" w:rsidP="00433A86">
      <w:pPr>
        <w:pStyle w:val="NormalWeb"/>
        <w:numPr>
          <w:ilvl w:val="0"/>
          <w:numId w:val="25"/>
        </w:numPr>
        <w:rPr>
          <w:color w:val="000000"/>
          <w:sz w:val="22"/>
          <w:szCs w:val="22"/>
        </w:rPr>
      </w:pPr>
      <w:r w:rsidRPr="000A0D62">
        <w:rPr>
          <w:color w:val="000000"/>
          <w:sz w:val="22"/>
          <w:szCs w:val="22"/>
        </w:rPr>
        <w:t>If dissolution is deemed necessary, a</w:t>
      </w:r>
      <w:r w:rsidRPr="000A0D62">
        <w:rPr>
          <w:rStyle w:val="apple-converted-space"/>
          <w:color w:val="000000"/>
          <w:sz w:val="22"/>
          <w:szCs w:val="22"/>
        </w:rPr>
        <w:t> </w:t>
      </w:r>
      <w:r w:rsidRPr="000A0D62">
        <w:rPr>
          <w:rStyle w:val="Strong"/>
          <w:b w:val="0"/>
          <w:bCs w:val="0"/>
          <w:color w:val="000000"/>
          <w:sz w:val="22"/>
          <w:szCs w:val="22"/>
        </w:rPr>
        <w:t>formal vote</w:t>
      </w:r>
      <w:r w:rsidRPr="000A0D62">
        <w:rPr>
          <w:rStyle w:val="apple-converted-space"/>
          <w:b/>
          <w:bCs/>
          <w:color w:val="000000"/>
          <w:sz w:val="22"/>
          <w:szCs w:val="22"/>
        </w:rPr>
        <w:t> </w:t>
      </w:r>
      <w:r w:rsidRPr="000A0D62">
        <w:rPr>
          <w:color w:val="000000"/>
          <w:sz w:val="22"/>
          <w:szCs w:val="22"/>
        </w:rPr>
        <w:t>will be held among Executive Board members and the advisor.</w:t>
      </w:r>
    </w:p>
    <w:p w14:paraId="71CC49DB" w14:textId="5B1E664E" w:rsidR="00433A86" w:rsidRPr="000A0D62" w:rsidRDefault="00433A86" w:rsidP="00433A86">
      <w:pPr>
        <w:pStyle w:val="NormalWeb"/>
        <w:numPr>
          <w:ilvl w:val="0"/>
          <w:numId w:val="25"/>
        </w:numPr>
        <w:rPr>
          <w:color w:val="000000"/>
          <w:sz w:val="22"/>
          <w:szCs w:val="22"/>
        </w:rPr>
      </w:pPr>
      <w:r w:rsidRPr="000A0D62">
        <w:rPr>
          <w:color w:val="000000"/>
          <w:sz w:val="22"/>
          <w:szCs w:val="22"/>
        </w:rPr>
        <w:t>A</w:t>
      </w:r>
      <w:r w:rsidRPr="000A0D62">
        <w:rPr>
          <w:rStyle w:val="apple-converted-space"/>
          <w:color w:val="000000"/>
          <w:sz w:val="22"/>
          <w:szCs w:val="22"/>
        </w:rPr>
        <w:t> </w:t>
      </w:r>
      <w:r w:rsidRPr="000A0D62">
        <w:rPr>
          <w:rStyle w:val="Strong"/>
          <w:b w:val="0"/>
          <w:bCs w:val="0"/>
          <w:color w:val="000000"/>
          <w:sz w:val="22"/>
          <w:szCs w:val="22"/>
        </w:rPr>
        <w:t>majority vote</w:t>
      </w:r>
      <w:r w:rsidRPr="000A0D62">
        <w:rPr>
          <w:color w:val="000000"/>
          <w:sz w:val="22"/>
          <w:szCs w:val="22"/>
        </w:rPr>
        <w:t xml:space="preserve"> favor of dissolution is required.</w:t>
      </w:r>
    </w:p>
    <w:p w14:paraId="5D4BF17D" w14:textId="77777777" w:rsidR="00433A86" w:rsidRPr="000A0D62" w:rsidRDefault="00433A86" w:rsidP="00433A86">
      <w:pPr>
        <w:pStyle w:val="NormalWeb"/>
        <w:numPr>
          <w:ilvl w:val="0"/>
          <w:numId w:val="25"/>
        </w:numPr>
        <w:rPr>
          <w:color w:val="000000"/>
          <w:sz w:val="22"/>
          <w:szCs w:val="22"/>
        </w:rPr>
      </w:pPr>
      <w:r w:rsidRPr="000A0D62">
        <w:rPr>
          <w:color w:val="000000"/>
          <w:sz w:val="22"/>
          <w:szCs w:val="22"/>
        </w:rPr>
        <w:t>The decision and justification must be documented in the organization’s records and submitted to the Ohio Union and Student Activities Department.</w:t>
      </w:r>
    </w:p>
    <w:p w14:paraId="68A70763" w14:textId="77777777" w:rsidR="000A0D62" w:rsidRPr="000A0D62" w:rsidRDefault="000A0D62" w:rsidP="000A0D62">
      <w:pPr>
        <w:pStyle w:val="Heading3"/>
        <w:rPr>
          <w:rFonts w:ascii="Times New Roman" w:hAnsi="Times New Roman" w:cs="Times New Roman"/>
          <w:color w:val="000000"/>
          <w:u w:val="single"/>
        </w:rPr>
      </w:pPr>
      <w:r w:rsidRPr="000A0D62">
        <w:rPr>
          <w:rStyle w:val="Strong"/>
          <w:rFonts w:ascii="Times New Roman" w:hAnsi="Times New Roman" w:cs="Times New Roman"/>
          <w:color w:val="000000"/>
          <w:u w:val="single"/>
        </w:rPr>
        <w:t>Section B. Dissolution Procedures, including Assets and Debts</w:t>
      </w:r>
    </w:p>
    <w:p w14:paraId="4EB355EF" w14:textId="5DCB5E2F" w:rsidR="000A0D62" w:rsidRPr="000A0D62" w:rsidRDefault="000A0D62" w:rsidP="000A0D62">
      <w:pPr>
        <w:pStyle w:val="NormalWeb"/>
        <w:rPr>
          <w:rStyle w:val="Strong"/>
          <w:b w:val="0"/>
          <w:bCs w:val="0"/>
          <w:color w:val="000000"/>
          <w:sz w:val="22"/>
          <w:szCs w:val="22"/>
        </w:rPr>
      </w:pPr>
      <w:r w:rsidRPr="000A0D62">
        <w:rPr>
          <w:color w:val="000000"/>
          <w:sz w:val="22"/>
          <w:szCs w:val="22"/>
        </w:rPr>
        <w:t>If the organization votes to dissolve, the Executive Board and advisor will work together to ensure that all assets and debts are handled responsibly and in accordance with university policy.</w:t>
      </w:r>
    </w:p>
    <w:p w14:paraId="3CBAD8FB" w14:textId="5BD9D453" w:rsidR="000A0D62" w:rsidRPr="000A0D62" w:rsidRDefault="000A0D62" w:rsidP="000A0D62">
      <w:pPr>
        <w:pStyle w:val="NormalWeb"/>
        <w:rPr>
          <w:color w:val="000000"/>
          <w:sz w:val="22"/>
          <w:szCs w:val="22"/>
        </w:rPr>
      </w:pPr>
      <w:r w:rsidRPr="000A0D62">
        <w:rPr>
          <w:rStyle w:val="Strong"/>
          <w:color w:val="000000"/>
          <w:sz w:val="22"/>
          <w:szCs w:val="22"/>
        </w:rPr>
        <w:t>Procedures:</w:t>
      </w:r>
    </w:p>
    <w:p w14:paraId="6722F5B0" w14:textId="77777777" w:rsidR="000A0D62" w:rsidRPr="000A0D62" w:rsidRDefault="000A0D62" w:rsidP="000A0D62">
      <w:pPr>
        <w:pStyle w:val="NormalWeb"/>
        <w:numPr>
          <w:ilvl w:val="0"/>
          <w:numId w:val="26"/>
        </w:numPr>
        <w:rPr>
          <w:color w:val="000000"/>
          <w:sz w:val="22"/>
          <w:szCs w:val="22"/>
        </w:rPr>
      </w:pPr>
      <w:r w:rsidRPr="000A0D62">
        <w:rPr>
          <w:color w:val="000000"/>
          <w:sz w:val="22"/>
          <w:szCs w:val="22"/>
        </w:rPr>
        <w:t>The Treasurer, in consultation with the advisor, will</w:t>
      </w:r>
      <w:r w:rsidRPr="000A0D62">
        <w:rPr>
          <w:rStyle w:val="apple-converted-space"/>
          <w:color w:val="000000"/>
          <w:sz w:val="22"/>
          <w:szCs w:val="22"/>
        </w:rPr>
        <w:t> </w:t>
      </w:r>
      <w:r w:rsidRPr="000A0D62">
        <w:rPr>
          <w:rStyle w:val="Strong"/>
          <w:b w:val="0"/>
          <w:bCs w:val="0"/>
          <w:color w:val="000000"/>
          <w:sz w:val="22"/>
          <w:szCs w:val="22"/>
        </w:rPr>
        <w:t>review the organization’s financial records</w:t>
      </w:r>
      <w:r w:rsidRPr="000A0D62">
        <w:rPr>
          <w:rStyle w:val="apple-converted-space"/>
          <w:color w:val="000000"/>
          <w:sz w:val="22"/>
          <w:szCs w:val="22"/>
        </w:rPr>
        <w:t> </w:t>
      </w:r>
      <w:r w:rsidRPr="000A0D62">
        <w:rPr>
          <w:color w:val="000000"/>
          <w:sz w:val="22"/>
          <w:szCs w:val="22"/>
        </w:rPr>
        <w:t>and identify any remaining assets or outstanding obligations.</w:t>
      </w:r>
    </w:p>
    <w:p w14:paraId="43385F57" w14:textId="77777777" w:rsidR="000A0D62" w:rsidRPr="000A0D62" w:rsidRDefault="000A0D62" w:rsidP="000A0D62">
      <w:pPr>
        <w:pStyle w:val="NormalWeb"/>
        <w:numPr>
          <w:ilvl w:val="0"/>
          <w:numId w:val="26"/>
        </w:numPr>
        <w:rPr>
          <w:color w:val="000000"/>
          <w:sz w:val="22"/>
          <w:szCs w:val="22"/>
        </w:rPr>
      </w:pPr>
      <w:r w:rsidRPr="000A0D62">
        <w:rPr>
          <w:color w:val="000000"/>
          <w:sz w:val="22"/>
          <w:szCs w:val="22"/>
        </w:rPr>
        <w:t>All</w:t>
      </w:r>
      <w:r w:rsidRPr="000A0D62">
        <w:rPr>
          <w:rStyle w:val="apple-converted-space"/>
          <w:color w:val="000000"/>
          <w:sz w:val="22"/>
          <w:szCs w:val="22"/>
        </w:rPr>
        <w:t> </w:t>
      </w:r>
      <w:r w:rsidRPr="000A0D62">
        <w:rPr>
          <w:rStyle w:val="Strong"/>
          <w:b w:val="0"/>
          <w:bCs w:val="0"/>
          <w:color w:val="000000"/>
          <w:sz w:val="22"/>
          <w:szCs w:val="22"/>
        </w:rPr>
        <w:t>outstanding debts or financial commitments</w:t>
      </w:r>
      <w:r w:rsidRPr="000A0D62">
        <w:rPr>
          <w:rStyle w:val="apple-converted-space"/>
          <w:b/>
          <w:bCs/>
          <w:color w:val="000000"/>
          <w:sz w:val="22"/>
          <w:szCs w:val="22"/>
        </w:rPr>
        <w:t> </w:t>
      </w:r>
      <w:r w:rsidRPr="000A0D62">
        <w:rPr>
          <w:color w:val="000000"/>
          <w:sz w:val="22"/>
          <w:szCs w:val="22"/>
        </w:rPr>
        <w:t>must be paid in full prior to dissolution. Under no circumstances may the organization leave debts to The Ohio State University or any of its affiliated entities.</w:t>
      </w:r>
    </w:p>
    <w:p w14:paraId="64AE76DA" w14:textId="77777777" w:rsidR="000A0D62" w:rsidRPr="000A0D62" w:rsidRDefault="000A0D62" w:rsidP="000A0D62">
      <w:pPr>
        <w:pStyle w:val="NormalWeb"/>
        <w:numPr>
          <w:ilvl w:val="0"/>
          <w:numId w:val="26"/>
        </w:numPr>
        <w:rPr>
          <w:color w:val="000000"/>
          <w:sz w:val="22"/>
          <w:szCs w:val="22"/>
        </w:rPr>
      </w:pPr>
      <w:r w:rsidRPr="000A0D62">
        <w:rPr>
          <w:color w:val="000000"/>
          <w:sz w:val="22"/>
          <w:szCs w:val="22"/>
        </w:rPr>
        <w:t>Any</w:t>
      </w:r>
      <w:r w:rsidRPr="000A0D62">
        <w:rPr>
          <w:rStyle w:val="apple-converted-space"/>
          <w:color w:val="000000"/>
          <w:sz w:val="22"/>
          <w:szCs w:val="22"/>
        </w:rPr>
        <w:t> </w:t>
      </w:r>
      <w:r w:rsidRPr="000A0D62">
        <w:rPr>
          <w:rStyle w:val="Strong"/>
          <w:b w:val="0"/>
          <w:bCs w:val="0"/>
          <w:color w:val="000000"/>
          <w:sz w:val="22"/>
          <w:szCs w:val="22"/>
        </w:rPr>
        <w:t>remaining funds or assets</w:t>
      </w:r>
      <w:r w:rsidRPr="000A0D62">
        <w:rPr>
          <w:rStyle w:val="apple-converted-space"/>
          <w:color w:val="000000"/>
          <w:sz w:val="22"/>
          <w:szCs w:val="22"/>
        </w:rPr>
        <w:t> </w:t>
      </w:r>
      <w:r w:rsidRPr="000A0D62">
        <w:rPr>
          <w:color w:val="000000"/>
          <w:sz w:val="22"/>
          <w:szCs w:val="22"/>
        </w:rPr>
        <w:t>after all obligations are met shall be donated to:</w:t>
      </w:r>
    </w:p>
    <w:p w14:paraId="23AFBC70" w14:textId="6B34187B" w:rsidR="000A0D62" w:rsidRPr="000A0D62" w:rsidRDefault="000A0D62" w:rsidP="000A0D62">
      <w:pPr>
        <w:pStyle w:val="NormalWeb"/>
        <w:numPr>
          <w:ilvl w:val="1"/>
          <w:numId w:val="26"/>
        </w:numPr>
        <w:rPr>
          <w:color w:val="000000"/>
          <w:sz w:val="22"/>
          <w:szCs w:val="22"/>
        </w:rPr>
      </w:pPr>
      <w:r w:rsidRPr="000A0D62">
        <w:rPr>
          <w:color w:val="000000"/>
          <w:sz w:val="22"/>
          <w:szCs w:val="22"/>
        </w:rPr>
        <w:t>The</w:t>
      </w:r>
      <w:r w:rsidRPr="000A0D62">
        <w:rPr>
          <w:rStyle w:val="apple-converted-space"/>
          <w:color w:val="000000"/>
          <w:sz w:val="22"/>
          <w:szCs w:val="22"/>
        </w:rPr>
        <w:t> </w:t>
      </w:r>
      <w:r w:rsidRPr="000A0D62">
        <w:rPr>
          <w:rStyle w:val="Strong"/>
          <w:b w:val="0"/>
          <w:bCs w:val="0"/>
          <w:color w:val="000000"/>
          <w:sz w:val="22"/>
          <w:szCs w:val="22"/>
        </w:rPr>
        <w:t>National Black Association for Speech-Language and Hearing (NBASLH)</w:t>
      </w:r>
      <w:r w:rsidRPr="000A0D62">
        <w:rPr>
          <w:color w:val="000000"/>
          <w:sz w:val="22"/>
          <w:szCs w:val="22"/>
        </w:rPr>
        <w:t>, or</w:t>
      </w:r>
      <w:r>
        <w:rPr>
          <w:color w:val="000000"/>
          <w:sz w:val="22"/>
          <w:szCs w:val="22"/>
        </w:rPr>
        <w:t xml:space="preserve"> a</w:t>
      </w:r>
      <w:r w:rsidRPr="000A0D62">
        <w:rPr>
          <w:color w:val="000000"/>
          <w:sz w:val="22"/>
          <w:szCs w:val="22"/>
        </w:rPr>
        <w:t>nother</w:t>
      </w:r>
      <w:r w:rsidRPr="000A0D62">
        <w:rPr>
          <w:rStyle w:val="apple-converted-space"/>
          <w:color w:val="000000"/>
          <w:sz w:val="22"/>
          <w:szCs w:val="22"/>
        </w:rPr>
        <w:t> </w:t>
      </w:r>
      <w:r w:rsidRPr="000A0D62">
        <w:rPr>
          <w:rStyle w:val="Strong"/>
          <w:b w:val="0"/>
          <w:bCs w:val="0"/>
          <w:color w:val="000000"/>
          <w:sz w:val="22"/>
          <w:szCs w:val="22"/>
        </w:rPr>
        <w:t>charitable or educational organization</w:t>
      </w:r>
      <w:r w:rsidRPr="000A0D62">
        <w:rPr>
          <w:rStyle w:val="apple-converted-space"/>
          <w:color w:val="000000"/>
          <w:sz w:val="22"/>
          <w:szCs w:val="22"/>
        </w:rPr>
        <w:t> </w:t>
      </w:r>
      <w:r w:rsidRPr="000A0D62">
        <w:rPr>
          <w:color w:val="000000"/>
          <w:sz w:val="22"/>
          <w:szCs w:val="22"/>
        </w:rPr>
        <w:t>that aligns with the mission and purpose of the organization, as determined by a majority vote of the Executive Board and advisor.</w:t>
      </w:r>
    </w:p>
    <w:p w14:paraId="382DA8C2" w14:textId="76ABB4D5" w:rsidR="000A0D62" w:rsidRPr="000A0D62" w:rsidRDefault="000A0D62" w:rsidP="000A0D62">
      <w:pPr>
        <w:pStyle w:val="NormalWeb"/>
        <w:numPr>
          <w:ilvl w:val="0"/>
          <w:numId w:val="26"/>
        </w:numPr>
        <w:rPr>
          <w:color w:val="000000"/>
          <w:sz w:val="22"/>
          <w:szCs w:val="22"/>
        </w:rPr>
      </w:pPr>
      <w:r w:rsidRPr="000A0D62">
        <w:rPr>
          <w:color w:val="000000"/>
          <w:sz w:val="22"/>
          <w:szCs w:val="22"/>
        </w:rPr>
        <w:t>All</w:t>
      </w:r>
      <w:r w:rsidRPr="000A0D62">
        <w:rPr>
          <w:rStyle w:val="apple-converted-space"/>
          <w:color w:val="000000"/>
          <w:sz w:val="22"/>
          <w:szCs w:val="22"/>
        </w:rPr>
        <w:t> </w:t>
      </w:r>
      <w:r w:rsidRPr="000A0D62">
        <w:rPr>
          <w:rStyle w:val="Strong"/>
          <w:b w:val="0"/>
          <w:bCs w:val="0"/>
          <w:color w:val="000000"/>
          <w:sz w:val="22"/>
          <w:szCs w:val="22"/>
        </w:rPr>
        <w:t>organizational accounts, storage spaces, and university-related materials</w:t>
      </w:r>
      <w:r w:rsidRPr="000A0D62">
        <w:rPr>
          <w:rStyle w:val="apple-converted-space"/>
          <w:color w:val="000000"/>
          <w:sz w:val="22"/>
          <w:szCs w:val="22"/>
        </w:rPr>
        <w:t> </w:t>
      </w:r>
      <w:r w:rsidRPr="000A0D62">
        <w:rPr>
          <w:color w:val="000000"/>
          <w:sz w:val="22"/>
          <w:szCs w:val="22"/>
        </w:rPr>
        <w:t>shall be properly closed, transferred, or returned to the university as required.</w:t>
      </w:r>
    </w:p>
    <w:p w14:paraId="4F3075EB" w14:textId="1A833FA7" w:rsidR="00F771BF" w:rsidRPr="000A0D62" w:rsidRDefault="00000000">
      <w:pPr>
        <w:pStyle w:val="Heading2"/>
        <w:rPr>
          <w:rFonts w:ascii="Times New Roman" w:hAnsi="Times New Roman" w:cs="Times New Roman"/>
          <w:color w:val="000000" w:themeColor="text1"/>
          <w:sz w:val="22"/>
          <w:szCs w:val="22"/>
        </w:rPr>
      </w:pPr>
      <w:r w:rsidRPr="000A0D62">
        <w:rPr>
          <w:rFonts w:ascii="Times New Roman" w:hAnsi="Times New Roman" w:cs="Times New Roman"/>
          <w:color w:val="000000" w:themeColor="text1"/>
          <w:sz w:val="22"/>
          <w:szCs w:val="22"/>
        </w:rPr>
        <w:t>Article VIII. Constitutional Amendments</w:t>
      </w:r>
    </w:p>
    <w:p w14:paraId="1374F24C" w14:textId="7C1EA15A" w:rsidR="000A0D62" w:rsidRPr="000A0D62" w:rsidRDefault="000A0D62" w:rsidP="000A0D62">
      <w:pPr>
        <w:pStyle w:val="NormalWeb"/>
        <w:rPr>
          <w:color w:val="000000"/>
        </w:rPr>
      </w:pPr>
      <w:r>
        <w:rPr>
          <w:rStyle w:val="Strong"/>
          <w:color w:val="000000"/>
        </w:rPr>
        <w:t>Proposal of Amendments</w:t>
      </w:r>
      <w:r>
        <w:rPr>
          <w:color w:val="000000"/>
        </w:rPr>
        <w:br/>
        <w:t xml:space="preserve">Amendments to this constitution may be proposed by: </w:t>
      </w:r>
      <w:proofErr w:type="gramStart"/>
      <w:r>
        <w:rPr>
          <w:color w:val="000000"/>
        </w:rPr>
        <w:t>A majority of</w:t>
      </w:r>
      <w:proofErr w:type="gramEnd"/>
      <w:r>
        <w:rPr>
          <w:color w:val="000000"/>
        </w:rPr>
        <w:t xml:space="preserve"> the Executive Board, the advisor, or a </w:t>
      </w:r>
      <w:r w:rsidRPr="000A0D62">
        <w:rPr>
          <w:color w:val="000000"/>
        </w:rPr>
        <w:t>petition signed by at least 25% of the organization’s active membership.</w:t>
      </w:r>
    </w:p>
    <w:p w14:paraId="088014A5" w14:textId="502B8077" w:rsidR="000A0D62" w:rsidRDefault="000A0D62" w:rsidP="000A0D62">
      <w:pPr>
        <w:pStyle w:val="NormalWeb"/>
        <w:rPr>
          <w:color w:val="000000"/>
        </w:rPr>
      </w:pPr>
      <w:r>
        <w:rPr>
          <w:rStyle w:val="Strong"/>
          <w:color w:val="000000"/>
        </w:rPr>
        <w:t>Amendment Process</w:t>
      </w:r>
    </w:p>
    <w:p w14:paraId="34A4B8E9" w14:textId="77777777" w:rsidR="000A0D62" w:rsidRDefault="000A0D62" w:rsidP="000A0D62">
      <w:pPr>
        <w:pStyle w:val="NormalWeb"/>
        <w:numPr>
          <w:ilvl w:val="0"/>
          <w:numId w:val="28"/>
        </w:numPr>
        <w:rPr>
          <w:color w:val="000000"/>
        </w:rPr>
      </w:pPr>
      <w:r>
        <w:rPr>
          <w:color w:val="000000"/>
        </w:rPr>
        <w:t>Proposed amendments must be submitted in writing to the Executive Board.</w:t>
      </w:r>
    </w:p>
    <w:p w14:paraId="4B7635F4" w14:textId="5DAF3862" w:rsidR="000A0D62" w:rsidRPr="000A0D62" w:rsidRDefault="000A0D62" w:rsidP="000A0D62">
      <w:pPr>
        <w:pStyle w:val="NormalWeb"/>
        <w:numPr>
          <w:ilvl w:val="0"/>
          <w:numId w:val="28"/>
        </w:numPr>
        <w:rPr>
          <w:color w:val="000000"/>
        </w:rPr>
      </w:pPr>
      <w:r>
        <w:rPr>
          <w:color w:val="000000"/>
        </w:rPr>
        <w:t xml:space="preserve">The Executive Board shall review the proposed amendments and vote </w:t>
      </w:r>
      <w:r w:rsidRPr="000A0D62">
        <w:rPr>
          <w:color w:val="000000"/>
        </w:rPr>
        <w:t>to approve the amendment</w:t>
      </w:r>
    </w:p>
    <w:p w14:paraId="11009EF8" w14:textId="1A3C0B48" w:rsidR="000A0D62" w:rsidRDefault="000A0D62" w:rsidP="000A0D62">
      <w:pPr>
        <w:pStyle w:val="NormalWeb"/>
        <w:numPr>
          <w:ilvl w:val="0"/>
          <w:numId w:val="28"/>
        </w:numPr>
        <w:rPr>
          <w:color w:val="000000"/>
        </w:rPr>
      </w:pPr>
      <w:r>
        <w:rPr>
          <w:color w:val="000000"/>
        </w:rPr>
        <w:t xml:space="preserve">An amendment shall be adopted if it receives a majority vote of the executive board. </w:t>
      </w:r>
    </w:p>
    <w:p w14:paraId="5FDF54F4" w14:textId="0C899B6E" w:rsidR="000A0D62" w:rsidRDefault="000A0D62" w:rsidP="000A0D62">
      <w:pPr>
        <w:pStyle w:val="NormalWeb"/>
        <w:rPr>
          <w:color w:val="000000"/>
        </w:rPr>
      </w:pPr>
      <w:r>
        <w:rPr>
          <w:rStyle w:val="Strong"/>
          <w:color w:val="000000"/>
        </w:rPr>
        <w:t>Implementation and Registration</w:t>
      </w:r>
    </w:p>
    <w:p w14:paraId="15CAEBB6" w14:textId="49542A84" w:rsidR="000A0D62" w:rsidRDefault="000A0D62" w:rsidP="000A0D62">
      <w:pPr>
        <w:pStyle w:val="NormalWeb"/>
        <w:numPr>
          <w:ilvl w:val="0"/>
          <w:numId w:val="29"/>
        </w:numPr>
        <w:rPr>
          <w:color w:val="000000"/>
        </w:rPr>
      </w:pPr>
      <w:r>
        <w:rPr>
          <w:color w:val="000000"/>
        </w:rPr>
        <w:t xml:space="preserve">Should </w:t>
      </w:r>
      <w:r w:rsidRPr="000A0D62">
        <w:rPr>
          <w:color w:val="000000" w:themeColor="text1"/>
          <w:sz w:val="22"/>
          <w:szCs w:val="22"/>
        </w:rPr>
        <w:t>Ohio Affiliate of the National Black Association for Speech-Language and Hearing</w:t>
      </w:r>
      <w:r>
        <w:rPr>
          <w:color w:val="000000"/>
        </w:rPr>
        <w:t xml:space="preserve"> transition leadership or wish to amend the constitution in between registration cycles, the existing articles of this constitution shall remain in effect </w:t>
      </w:r>
      <w:r>
        <w:rPr>
          <w:color w:val="000000"/>
        </w:rPr>
        <w:lastRenderedPageBreak/>
        <w:t>until a revised constitution is submitted and approved by the Ohio Union and Student Activities Department.</w:t>
      </w:r>
    </w:p>
    <w:p w14:paraId="24C15B24" w14:textId="77777777" w:rsidR="000A0D62" w:rsidRDefault="000A0D62" w:rsidP="000A0D62">
      <w:pPr>
        <w:pStyle w:val="NormalWeb"/>
        <w:numPr>
          <w:ilvl w:val="0"/>
          <w:numId w:val="29"/>
        </w:numPr>
        <w:rPr>
          <w:color w:val="000000"/>
        </w:rPr>
      </w:pPr>
      <w:r>
        <w:rPr>
          <w:color w:val="000000"/>
        </w:rPr>
        <w:t>Submission of an amended constitution for approval must occur within 30 days of the adoption of the amendments by the membership.</w:t>
      </w:r>
    </w:p>
    <w:p w14:paraId="377196AC" w14:textId="77777777" w:rsidR="000A0D62" w:rsidRPr="000A0D62" w:rsidRDefault="000A0D62">
      <w:pPr>
        <w:rPr>
          <w:rFonts w:ascii="Times New Roman" w:hAnsi="Times New Roman" w:cs="Times New Roman"/>
          <w:color w:val="000000" w:themeColor="text1"/>
        </w:rPr>
      </w:pPr>
    </w:p>
    <w:sectPr w:rsidR="000A0D62" w:rsidRPr="000A0D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F0462"/>
    <w:multiLevelType w:val="multilevel"/>
    <w:tmpl w:val="9446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572B80"/>
    <w:multiLevelType w:val="multilevel"/>
    <w:tmpl w:val="05C2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6E62CC"/>
    <w:multiLevelType w:val="multilevel"/>
    <w:tmpl w:val="ECBA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FA507C"/>
    <w:multiLevelType w:val="multilevel"/>
    <w:tmpl w:val="BD5A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8259B5"/>
    <w:multiLevelType w:val="multilevel"/>
    <w:tmpl w:val="7D92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61FE1"/>
    <w:multiLevelType w:val="multilevel"/>
    <w:tmpl w:val="49E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B75CA"/>
    <w:multiLevelType w:val="multilevel"/>
    <w:tmpl w:val="12C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95094"/>
    <w:multiLevelType w:val="multilevel"/>
    <w:tmpl w:val="F12A5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87165A"/>
    <w:multiLevelType w:val="multilevel"/>
    <w:tmpl w:val="3AFC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72869"/>
    <w:multiLevelType w:val="multilevel"/>
    <w:tmpl w:val="D82A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329C6"/>
    <w:multiLevelType w:val="multilevel"/>
    <w:tmpl w:val="91086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D84889"/>
    <w:multiLevelType w:val="multilevel"/>
    <w:tmpl w:val="FD48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06373"/>
    <w:multiLevelType w:val="multilevel"/>
    <w:tmpl w:val="E204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C43161"/>
    <w:multiLevelType w:val="multilevel"/>
    <w:tmpl w:val="2D64D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7077B0"/>
    <w:multiLevelType w:val="multilevel"/>
    <w:tmpl w:val="EAA6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B6C9B"/>
    <w:multiLevelType w:val="multilevel"/>
    <w:tmpl w:val="AEE8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343D4"/>
    <w:multiLevelType w:val="multilevel"/>
    <w:tmpl w:val="981C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097BFB"/>
    <w:multiLevelType w:val="multilevel"/>
    <w:tmpl w:val="3EF4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2A29D4"/>
    <w:multiLevelType w:val="multilevel"/>
    <w:tmpl w:val="DF58E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B047AB"/>
    <w:multiLevelType w:val="multilevel"/>
    <w:tmpl w:val="43324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C32F91"/>
    <w:multiLevelType w:val="multilevel"/>
    <w:tmpl w:val="12C2D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0D5DBE"/>
    <w:multiLevelType w:val="multilevel"/>
    <w:tmpl w:val="F6523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4117084">
    <w:abstractNumId w:val="8"/>
  </w:num>
  <w:num w:numId="2" w16cid:durableId="1303073758">
    <w:abstractNumId w:val="6"/>
  </w:num>
  <w:num w:numId="3" w16cid:durableId="1562985834">
    <w:abstractNumId w:val="5"/>
  </w:num>
  <w:num w:numId="4" w16cid:durableId="1268661937">
    <w:abstractNumId w:val="4"/>
  </w:num>
  <w:num w:numId="5" w16cid:durableId="1305309994">
    <w:abstractNumId w:val="7"/>
  </w:num>
  <w:num w:numId="6" w16cid:durableId="1969579258">
    <w:abstractNumId w:val="3"/>
  </w:num>
  <w:num w:numId="7" w16cid:durableId="1918439187">
    <w:abstractNumId w:val="2"/>
  </w:num>
  <w:num w:numId="8" w16cid:durableId="2058427322">
    <w:abstractNumId w:val="1"/>
  </w:num>
  <w:num w:numId="9" w16cid:durableId="1547989503">
    <w:abstractNumId w:val="0"/>
  </w:num>
  <w:num w:numId="10" w16cid:durableId="1639216284">
    <w:abstractNumId w:val="27"/>
  </w:num>
  <w:num w:numId="11" w16cid:durableId="1914772152">
    <w:abstractNumId w:val="24"/>
  </w:num>
  <w:num w:numId="12" w16cid:durableId="1490172685">
    <w:abstractNumId w:val="26"/>
  </w:num>
  <w:num w:numId="13" w16cid:durableId="1805154061">
    <w:abstractNumId w:val="10"/>
  </w:num>
  <w:num w:numId="14" w16cid:durableId="723142809">
    <w:abstractNumId w:val="9"/>
  </w:num>
  <w:num w:numId="15" w16cid:durableId="622805053">
    <w:abstractNumId w:val="25"/>
  </w:num>
  <w:num w:numId="16" w16cid:durableId="444546060">
    <w:abstractNumId w:val="15"/>
  </w:num>
  <w:num w:numId="17" w16cid:durableId="1298412246">
    <w:abstractNumId w:val="14"/>
  </w:num>
  <w:num w:numId="18" w16cid:durableId="2067877175">
    <w:abstractNumId w:val="12"/>
  </w:num>
  <w:num w:numId="19" w16cid:durableId="988368254">
    <w:abstractNumId w:val="11"/>
  </w:num>
  <w:num w:numId="20" w16cid:durableId="954676014">
    <w:abstractNumId w:val="13"/>
  </w:num>
  <w:num w:numId="21" w16cid:durableId="1517303008">
    <w:abstractNumId w:val="21"/>
  </w:num>
  <w:num w:numId="22" w16cid:durableId="225646273">
    <w:abstractNumId w:val="17"/>
  </w:num>
  <w:num w:numId="23" w16cid:durableId="175703865">
    <w:abstractNumId w:val="18"/>
  </w:num>
  <w:num w:numId="24" w16cid:durableId="633952460">
    <w:abstractNumId w:val="19"/>
  </w:num>
  <w:num w:numId="25" w16cid:durableId="2017074988">
    <w:abstractNumId w:val="23"/>
  </w:num>
  <w:num w:numId="26" w16cid:durableId="1092432017">
    <w:abstractNumId w:val="30"/>
  </w:num>
  <w:num w:numId="27" w16cid:durableId="609551105">
    <w:abstractNumId w:val="22"/>
  </w:num>
  <w:num w:numId="28" w16cid:durableId="1615088262">
    <w:abstractNumId w:val="28"/>
  </w:num>
  <w:num w:numId="29" w16cid:durableId="1254894910">
    <w:abstractNumId w:val="20"/>
  </w:num>
  <w:num w:numId="30" w16cid:durableId="849875277">
    <w:abstractNumId w:val="16"/>
  </w:num>
  <w:num w:numId="31" w16cid:durableId="4168758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742"/>
    <w:rsid w:val="0006063C"/>
    <w:rsid w:val="000A0D62"/>
    <w:rsid w:val="0015074B"/>
    <w:rsid w:val="001F2F79"/>
    <w:rsid w:val="0029639D"/>
    <w:rsid w:val="00326F90"/>
    <w:rsid w:val="00433A86"/>
    <w:rsid w:val="00462026"/>
    <w:rsid w:val="004C1EB8"/>
    <w:rsid w:val="005E3ADC"/>
    <w:rsid w:val="007A24AC"/>
    <w:rsid w:val="008642DB"/>
    <w:rsid w:val="00AA1D8D"/>
    <w:rsid w:val="00B47730"/>
    <w:rsid w:val="00CB0664"/>
    <w:rsid w:val="00D27379"/>
    <w:rsid w:val="00F07DA1"/>
    <w:rsid w:val="00F771B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C471D"/>
  <w14:defaultImageDpi w14:val="300"/>
  <w15:docId w15:val="{64F9B241-E7CC-0546-ABFF-EF66C839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273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Nichols, Sophia</cp:lastModifiedBy>
  <cp:revision>5</cp:revision>
  <dcterms:created xsi:type="dcterms:W3CDTF">2025-10-28T18:17:00Z</dcterms:created>
  <dcterms:modified xsi:type="dcterms:W3CDTF">2025-11-17T21:28:00Z</dcterms:modified>
  <cp:category/>
</cp:coreProperties>
</file>