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E3EF" w14:textId="77777777" w:rsidR="001B0EFF" w:rsidRDefault="00000000">
      <w:pPr>
        <w:jc w:val="center"/>
      </w:pPr>
      <w:r>
        <w:rPr>
          <w:b/>
          <w:sz w:val="32"/>
        </w:rPr>
        <w:t>ECHO Chinese Students Organization</w:t>
      </w:r>
      <w:r>
        <w:rPr>
          <w:b/>
          <w:sz w:val="32"/>
        </w:rPr>
        <w:br/>
        <w:t>Student Organization Constitution, 2025 to 2026</w:t>
      </w:r>
    </w:p>
    <w:p w14:paraId="6D7E2269" w14:textId="77777777" w:rsidR="001B0EFF" w:rsidRDefault="001B0EFF"/>
    <w:p w14:paraId="1AFB0724" w14:textId="77777777" w:rsidR="001B0EFF" w:rsidRDefault="00000000">
      <w:r>
        <w:rPr>
          <w:b/>
          <w:sz w:val="26"/>
        </w:rPr>
        <w:t>ARTICLE I, NAME OF ORGANIZATION</w:t>
      </w:r>
    </w:p>
    <w:p w14:paraId="2B4DA042" w14:textId="77777777" w:rsidR="001B0EFF" w:rsidRDefault="00000000">
      <w:r>
        <w:rPr>
          <w:b/>
        </w:rPr>
        <w:t>Full Organization Name</w:t>
      </w:r>
    </w:p>
    <w:p w14:paraId="5C09D5F2" w14:textId="77777777" w:rsidR="001B0EFF" w:rsidRDefault="00000000">
      <w:r>
        <w:t>ECHO Chinese Students Organization</w:t>
      </w:r>
    </w:p>
    <w:p w14:paraId="00619A2E" w14:textId="77777777" w:rsidR="001B0EFF" w:rsidRDefault="00000000">
      <w:r>
        <w:rPr>
          <w:b/>
          <w:sz w:val="26"/>
        </w:rPr>
        <w:t>ARTICLE II, ORGANIZATION PURPOSE</w:t>
      </w:r>
    </w:p>
    <w:p w14:paraId="3B649474" w14:textId="77777777" w:rsidR="001B0EFF" w:rsidRDefault="00000000">
      <w:r>
        <w:rPr>
          <w:b/>
        </w:rPr>
        <w:t>Purpose Statement</w:t>
      </w:r>
    </w:p>
    <w:p w14:paraId="1C9FF365" w14:textId="77777777" w:rsidR="001B0EFF" w:rsidRDefault="00000000">
      <w:r>
        <w:t>The organization focuses on international students, multicultural programming, and multimedia activities. During the past eight years, the group has consistently tested new programs, broadened diversity, and worked to keep events at a high quality level. Flagship events include The Voice of OSU, The Dancer of OSU, and E, Sport Competition, among others. These activities provide international students with opportunities to broaden their horizons and build campus community.</w:t>
      </w:r>
    </w:p>
    <w:p w14:paraId="3F4935F8" w14:textId="77777777" w:rsidR="001B0EFF" w:rsidRDefault="00000000">
      <w:r>
        <w:rPr>
          <w:b/>
          <w:sz w:val="26"/>
        </w:rPr>
        <w:t>ARTICLE III, UNIVERSITY REGULATIONS</w:t>
      </w:r>
    </w:p>
    <w:p w14:paraId="76A8417C" w14:textId="77777777" w:rsidR="001B0EFF" w:rsidRDefault="00000000">
      <w:r>
        <w:t>Section A, Harassment and Discrimination, including Sexual Misconduct</w:t>
      </w:r>
    </w:p>
    <w:p w14:paraId="2FE51C72" w14:textId="77777777" w:rsidR="001B0EFF" w:rsidRDefault="00000000">
      <w:r>
        <w:t>ECHO Chinese Students Organization agrees that it will not engage in sexual misconduct, or any harassment or discrimination on the basis of age, ancestry, color, disability, gender identity or expression, genetic information, HIV or AIDS status, military status, national origin, race, religion, sex, sexual orientation, protected veteran status, or any other basis in accordance with the Student Organization Registration Guidelines.</w:t>
      </w:r>
    </w:p>
    <w:p w14:paraId="0381188F" w14:textId="77777777" w:rsidR="001B0EFF" w:rsidRDefault="00000000">
      <w:r>
        <w:t>Section B, Hazing</w:t>
      </w:r>
    </w:p>
    <w:p w14:paraId="0A97E2F2" w14:textId="77777777" w:rsidR="001B0EFF" w:rsidRDefault="00000000">
      <w:r>
        <w:t>ECHO Chinese Students Organization maintains a zero tolerance policy for hazing, in compliance with The Ohio State University and Collin's Law. All members must support an environment free from hazing. Hazing includes any activity, regardless of consent, that causes or creates a substantial risk of physical, mental, or emotional harm or humiliation to any individual as part of membership or affiliation with the student organization. Members and, or the organization may face disciplinary actions if found responsible.</w:t>
      </w:r>
    </w:p>
    <w:p w14:paraId="7FEA0BD7" w14:textId="77777777" w:rsidR="001B0EFF" w:rsidRDefault="00000000">
      <w:r>
        <w:t>Section C, Bylaws</w:t>
      </w:r>
    </w:p>
    <w:p w14:paraId="50D54492" w14:textId="77777777" w:rsidR="001B0EFF" w:rsidRDefault="00000000">
      <w:r>
        <w:t xml:space="preserve">The organization may maintain separate bylaws to outline day to day operations and clarify policies not included in this constitution. Bylaws may not supersede laws or University </w:t>
      </w:r>
      <w:r>
        <w:lastRenderedPageBreak/>
        <w:t>policies. Organizations may amend bylaws without University approval, and all bylaws must remain consistent with the approved constitution and CSA requirements.</w:t>
      </w:r>
    </w:p>
    <w:p w14:paraId="20B46C7C" w14:textId="77777777" w:rsidR="001B0EFF" w:rsidRDefault="00000000">
      <w:r>
        <w:rPr>
          <w:b/>
          <w:sz w:val="26"/>
        </w:rPr>
        <w:t>ARTICLE IV, MEMBERSHIP</w:t>
      </w:r>
    </w:p>
    <w:p w14:paraId="44B2838C" w14:textId="77777777" w:rsidR="001B0EFF" w:rsidRDefault="00000000">
      <w:r>
        <w:rPr>
          <w:b/>
        </w:rPr>
        <w:t>Section A, Membership Eligibility</w:t>
      </w:r>
    </w:p>
    <w:p w14:paraId="0F6D7C09" w14:textId="77777777" w:rsidR="001B0EFF" w:rsidRDefault="00000000">
      <w:r>
        <w:t>All Ohio State University students are eligible for voting membership. Non student supporters, such as alumni, may be recognized as honorary members without voting rights.</w:t>
      </w:r>
    </w:p>
    <w:p w14:paraId="763C2781" w14:textId="77777777" w:rsidR="001B0EFF" w:rsidRDefault="00000000">
      <w:r>
        <w:rPr>
          <w:b/>
        </w:rPr>
        <w:t>Section B, Member Selection</w:t>
      </w:r>
    </w:p>
    <w:p w14:paraId="7CC46F94" w14:textId="77777777" w:rsidR="001B0EFF" w:rsidRDefault="00000000">
      <w:r>
        <w:t>Prospective members submit a resume or interest email, then complete an interview and networking step before admission.</w:t>
      </w:r>
    </w:p>
    <w:p w14:paraId="16F97A61" w14:textId="77777777" w:rsidR="001B0EFF" w:rsidRDefault="00000000">
      <w:r>
        <w:rPr>
          <w:b/>
        </w:rPr>
        <w:t>Section C, Membership Timeline</w:t>
      </w:r>
    </w:p>
    <w:p w14:paraId="7BD88738" w14:textId="77777777" w:rsidR="001B0EFF" w:rsidRDefault="00000000">
      <w:r>
        <w:t>Recruitment typically occurs during academic terms, with interviews scheduled by the officers. Membership becomes official upon acceptance after the interview step.</w:t>
      </w:r>
    </w:p>
    <w:p w14:paraId="3CC86116" w14:textId="77777777" w:rsidR="001B0EFF" w:rsidRDefault="00000000">
      <w:r>
        <w:rPr>
          <w:b/>
        </w:rPr>
        <w:t>Section D, Member Removal</w:t>
      </w:r>
    </w:p>
    <w:p w14:paraId="6E4158A3" w14:textId="77777777" w:rsidR="001B0EFF" w:rsidRDefault="00000000">
      <w:r>
        <w:t>Members may be removed for behavior that is detrimental to the organization purpose, for violations of the constitution or bylaws, or for violations of University policy or law. Removal requires a majority vote of officers in consultation with the advisor. Members who miss three general meetings without a proper excuse in an academic year will be removed from membership.</w:t>
      </w:r>
    </w:p>
    <w:p w14:paraId="5BF268A3" w14:textId="77777777" w:rsidR="001B0EFF" w:rsidRDefault="00000000">
      <w:r>
        <w:rPr>
          <w:b/>
          <w:sz w:val="26"/>
        </w:rPr>
        <w:t>ARTICLE V, ADVISOR</w:t>
      </w:r>
    </w:p>
    <w:p w14:paraId="7DA52621" w14:textId="77777777" w:rsidR="001B0EFF" w:rsidRDefault="00000000">
      <w:r>
        <w:rPr>
          <w:b/>
        </w:rPr>
        <w:t>Section A, Advisor Duties and Responsibilities</w:t>
      </w:r>
    </w:p>
    <w:p w14:paraId="43B4B5ED" w14:textId="77777777" w:rsidR="001B0EFF" w:rsidRDefault="00000000">
      <w:r>
        <w:t>The advisor provides continuity, perspective, suggestions, and advice. The advisor reviews organization registration, funding requests, and goals, and supports alignment with University policy.</w:t>
      </w:r>
    </w:p>
    <w:p w14:paraId="06B41B58" w14:textId="77777777" w:rsidR="001B0EFF" w:rsidRDefault="00000000">
      <w:r>
        <w:rPr>
          <w:b/>
        </w:rPr>
        <w:t>Section B, Advisor Term</w:t>
      </w:r>
    </w:p>
    <w:p w14:paraId="4689B511" w14:textId="77777777" w:rsidR="001B0EFF" w:rsidRDefault="00000000">
      <w:r>
        <w:t>The advisor serves an annual renewable term, subject to mutual agreement between the advisor and the Executive Committee.</w:t>
      </w:r>
    </w:p>
    <w:p w14:paraId="2BF42C90" w14:textId="77777777" w:rsidR="001B0EFF" w:rsidRDefault="00000000">
      <w:r>
        <w:rPr>
          <w:b/>
        </w:rPr>
        <w:t>Section C, Advisor Selection</w:t>
      </w:r>
    </w:p>
    <w:p w14:paraId="515E4C8E" w14:textId="77777777" w:rsidR="001B0EFF" w:rsidRDefault="00000000">
      <w:r>
        <w:t>The advisor must be a member of University faculty or Administrative and Professional staff. Selection is made by the Executive Committee and confirmed by a majority vote.</w:t>
      </w:r>
    </w:p>
    <w:p w14:paraId="29ABBEED" w14:textId="77777777" w:rsidR="001B0EFF" w:rsidRDefault="00000000">
      <w:r>
        <w:rPr>
          <w:b/>
        </w:rPr>
        <w:t>Section D, Advisor Replacement</w:t>
      </w:r>
    </w:p>
    <w:p w14:paraId="3CC84DAF" w14:textId="77777777" w:rsidR="001B0EFF" w:rsidRDefault="00000000">
      <w:r>
        <w:lastRenderedPageBreak/>
        <w:t>If the advisor resigns or is unable to serve, the Executive Committee will appoint an interim advisor and initiate a selection process to identify a permanent advisor, subject to the same eligibility requirements.</w:t>
      </w:r>
    </w:p>
    <w:p w14:paraId="6B590644" w14:textId="77777777" w:rsidR="001B0EFF" w:rsidRDefault="00000000">
      <w:r>
        <w:rPr>
          <w:b/>
          <w:sz w:val="26"/>
        </w:rPr>
        <w:t>ARTICLE VI, ORGANIZATION LEADERSHIP</w:t>
      </w:r>
    </w:p>
    <w:p w14:paraId="51525AC9" w14:textId="77777777" w:rsidR="001B0EFF" w:rsidRPr="00BA16CA" w:rsidRDefault="00000000">
      <w:r w:rsidRPr="00BA16CA">
        <w:rPr>
          <w:b/>
        </w:rPr>
        <w:t>Section A, Officer Positions</w:t>
      </w:r>
    </w:p>
    <w:p w14:paraId="7AD5496C" w14:textId="4F243CB0" w:rsidR="00152B0F" w:rsidRPr="00BA16CA" w:rsidRDefault="00E26C94">
      <w:pPr>
        <w:rPr>
          <w:rFonts w:eastAsia="SimSun" w:hint="eastAsia"/>
          <w:lang w:eastAsia="zh-CN"/>
        </w:rPr>
      </w:pPr>
      <w:r w:rsidRPr="00BA16CA">
        <w:rPr>
          <w:b/>
          <w:bCs/>
        </w:rPr>
        <w:t>President</w:t>
      </w:r>
      <w:r w:rsidRPr="00BA16CA">
        <w:rPr>
          <w:rFonts w:eastAsia="SimSun"/>
          <w:b/>
          <w:bCs/>
          <w:lang w:eastAsia="zh-CN"/>
        </w:rPr>
        <w:t>:</w:t>
      </w:r>
      <w:r w:rsidR="00152B0F" w:rsidRPr="00BA16CA">
        <w:rPr>
          <w:rFonts w:eastAsia="SimSun" w:hint="eastAsia"/>
          <w:lang w:eastAsia="zh-CN"/>
        </w:rPr>
        <w:t xml:space="preserve"> mak</w:t>
      </w:r>
      <w:r w:rsidR="00504943" w:rsidRPr="00BA16CA">
        <w:rPr>
          <w:rFonts w:eastAsia="SimSun" w:hint="eastAsia"/>
          <w:lang w:eastAsia="zh-CN"/>
        </w:rPr>
        <w:t>ing</w:t>
      </w:r>
      <w:r w:rsidR="00152B0F" w:rsidRPr="00BA16CA">
        <w:rPr>
          <w:rFonts w:eastAsia="SimSun" w:hint="eastAsia"/>
          <w:lang w:eastAsia="zh-CN"/>
        </w:rPr>
        <w:t xml:space="preserve"> the final decisions for </w:t>
      </w:r>
      <w:r w:rsidR="00504943" w:rsidRPr="00BA16CA">
        <w:rPr>
          <w:rFonts w:eastAsia="SimSun" w:hint="eastAsia"/>
          <w:lang w:eastAsia="zh-CN"/>
        </w:rPr>
        <w:t>activities, signing contrast, removing officers or members</w:t>
      </w:r>
    </w:p>
    <w:p w14:paraId="27A2CEBB" w14:textId="393F576D" w:rsidR="00152B0F" w:rsidRPr="00BA16CA" w:rsidRDefault="00000000">
      <w:pPr>
        <w:rPr>
          <w:rFonts w:eastAsia="SimSun" w:hint="eastAsia"/>
          <w:lang w:eastAsia="zh-CN"/>
        </w:rPr>
      </w:pPr>
      <w:r w:rsidRPr="00BA16CA">
        <w:rPr>
          <w:b/>
          <w:bCs/>
        </w:rPr>
        <w:t xml:space="preserve">Vice </w:t>
      </w:r>
      <w:r w:rsidR="00504943" w:rsidRPr="00BA16CA">
        <w:rPr>
          <w:b/>
          <w:bCs/>
        </w:rPr>
        <w:t>Presidents</w:t>
      </w:r>
      <w:r w:rsidR="00504943" w:rsidRPr="00BA16CA">
        <w:rPr>
          <w:rFonts w:eastAsia="SimSun"/>
          <w:lang w:eastAsia="zh-CN"/>
        </w:rPr>
        <w:t>:</w:t>
      </w:r>
      <w:r w:rsidR="00504943" w:rsidRPr="00BA16CA">
        <w:rPr>
          <w:rFonts w:eastAsia="SimSun" w:hint="eastAsia"/>
          <w:lang w:eastAsia="zh-CN"/>
        </w:rPr>
        <w:t xml:space="preserve"> </w:t>
      </w:r>
      <w:r w:rsidR="00504943" w:rsidRPr="00BA16CA">
        <w:rPr>
          <w:rFonts w:eastAsia="SimSun"/>
          <w:lang w:eastAsia="zh-CN"/>
        </w:rPr>
        <w:t>helping</w:t>
      </w:r>
      <w:r w:rsidR="00504943" w:rsidRPr="00BA16CA">
        <w:rPr>
          <w:rFonts w:eastAsia="SimSun" w:hint="eastAsia"/>
          <w:lang w:eastAsia="zh-CN"/>
        </w:rPr>
        <w:t xml:space="preserve"> president to make </w:t>
      </w:r>
      <w:r w:rsidR="00504943" w:rsidRPr="00BA16CA">
        <w:rPr>
          <w:rFonts w:eastAsia="SimSun"/>
          <w:lang w:eastAsia="zh-CN"/>
        </w:rPr>
        <w:t>decisions</w:t>
      </w:r>
      <w:r w:rsidR="00504943" w:rsidRPr="00BA16CA">
        <w:rPr>
          <w:rFonts w:eastAsia="SimSun" w:hint="eastAsia"/>
          <w:lang w:eastAsia="zh-CN"/>
        </w:rPr>
        <w:t xml:space="preserve">, maintaining the club if president have </w:t>
      </w:r>
      <w:r w:rsidR="00504943" w:rsidRPr="00BA16CA">
        <w:rPr>
          <w:rFonts w:eastAsia="SimSun"/>
          <w:lang w:eastAsia="zh-CN"/>
        </w:rPr>
        <w:t>immediate</w:t>
      </w:r>
      <w:r w:rsidR="00504943" w:rsidRPr="00BA16CA">
        <w:rPr>
          <w:rFonts w:eastAsia="SimSun" w:hint="eastAsia"/>
          <w:lang w:eastAsia="zh-CN"/>
        </w:rPr>
        <w:t xml:space="preserve"> issues. </w:t>
      </w:r>
    </w:p>
    <w:p w14:paraId="0B553222" w14:textId="70F27CD9" w:rsidR="00152B0F" w:rsidRPr="00BA16CA" w:rsidRDefault="00000000">
      <w:pPr>
        <w:rPr>
          <w:rFonts w:eastAsia="SimSun" w:hint="eastAsia"/>
          <w:lang w:eastAsia="zh-CN"/>
        </w:rPr>
      </w:pPr>
      <w:r w:rsidRPr="00BA16CA">
        <w:t>Treasurer</w:t>
      </w:r>
      <w:r w:rsidR="00E26C94" w:rsidRPr="00BA16CA">
        <w:rPr>
          <w:rFonts w:eastAsia="SimSun" w:hint="eastAsia"/>
          <w:lang w:eastAsia="zh-CN"/>
        </w:rPr>
        <w:t>: In charge of income and expenses</w:t>
      </w:r>
    </w:p>
    <w:p w14:paraId="7DBAAE5C" w14:textId="05F1DD43" w:rsidR="00152B0F" w:rsidRPr="00BA16CA" w:rsidRDefault="00152B0F">
      <w:pPr>
        <w:rPr>
          <w:rFonts w:eastAsia="SimSun" w:hint="eastAsia"/>
          <w:lang w:eastAsia="zh-CN"/>
        </w:rPr>
      </w:pPr>
      <w:r w:rsidRPr="00BA16CA">
        <w:rPr>
          <w:rFonts w:eastAsia="SimSun"/>
          <w:b/>
          <w:bCs/>
          <w:lang w:eastAsia="zh-CN"/>
        </w:rPr>
        <w:t>Minister of External Relations and Human Resources</w:t>
      </w:r>
      <w:r w:rsidR="00E26C94" w:rsidRPr="00BA16CA">
        <w:rPr>
          <w:rFonts w:eastAsia="SimSun" w:hint="eastAsia"/>
          <w:b/>
          <w:bCs/>
          <w:lang w:eastAsia="zh-CN"/>
        </w:rPr>
        <w:t>:</w:t>
      </w:r>
      <w:r w:rsidR="00E26C94" w:rsidRPr="00BA16CA">
        <w:rPr>
          <w:rFonts w:eastAsia="SimSun" w:hint="eastAsia"/>
          <w:lang w:eastAsia="zh-CN"/>
        </w:rPr>
        <w:t xml:space="preserve"> organizing members in </w:t>
      </w:r>
      <w:r w:rsidR="00E26C94" w:rsidRPr="00BA16CA">
        <w:rPr>
          <w:rFonts w:eastAsia="SimSun"/>
          <w:lang w:eastAsia="zh-CN"/>
        </w:rPr>
        <w:t>External Relations and Human Resources</w:t>
      </w:r>
      <w:r w:rsidR="00E26C94" w:rsidRPr="00BA16CA">
        <w:rPr>
          <w:rFonts w:eastAsia="SimSun" w:hint="eastAsia"/>
          <w:lang w:eastAsia="zh-CN"/>
        </w:rPr>
        <w:t xml:space="preserve"> department to sign contrast with friendly clubs so that both clubs can run activities together. </w:t>
      </w:r>
      <w:r w:rsidR="00E26C94" w:rsidRPr="00BA16CA">
        <w:rPr>
          <w:rFonts w:eastAsia="SimSun"/>
          <w:lang w:eastAsia="zh-CN"/>
        </w:rPr>
        <w:t>Also,</w:t>
      </w:r>
      <w:r w:rsidR="00E26C94" w:rsidRPr="00BA16CA">
        <w:rPr>
          <w:rFonts w:eastAsia="SimSun" w:hint="eastAsia"/>
          <w:lang w:eastAsia="zh-CN"/>
        </w:rPr>
        <w:t xml:space="preserve"> in charge of </w:t>
      </w:r>
      <w:r w:rsidR="00E26C94" w:rsidRPr="00BA16CA">
        <w:rPr>
          <w:rFonts w:eastAsia="SimSun"/>
          <w:lang w:eastAsia="zh-CN"/>
        </w:rPr>
        <w:t>booking</w:t>
      </w:r>
      <w:r w:rsidR="00E26C94" w:rsidRPr="00BA16CA">
        <w:rPr>
          <w:rFonts w:eastAsia="SimSun" w:hint="eastAsia"/>
          <w:lang w:eastAsia="zh-CN"/>
        </w:rPr>
        <w:t xml:space="preserve"> rooms for activities and </w:t>
      </w:r>
      <w:r w:rsidR="00E26C94" w:rsidRPr="00BA16CA">
        <w:rPr>
          <w:rFonts w:eastAsia="SimSun"/>
          <w:lang w:eastAsia="zh-CN"/>
        </w:rPr>
        <w:t>keeping track</w:t>
      </w:r>
      <w:r w:rsidR="00E26C94" w:rsidRPr="00BA16CA">
        <w:rPr>
          <w:rFonts w:eastAsia="SimSun" w:hint="eastAsia"/>
          <w:lang w:eastAsia="zh-CN"/>
        </w:rPr>
        <w:t xml:space="preserve"> of </w:t>
      </w:r>
      <w:r w:rsidR="00E26C94" w:rsidRPr="00BA16CA">
        <w:rPr>
          <w:rFonts w:eastAsia="SimSun"/>
          <w:lang w:eastAsia="zh-CN"/>
        </w:rPr>
        <w:t>participation</w:t>
      </w:r>
      <w:r w:rsidR="00E26C94" w:rsidRPr="00BA16CA">
        <w:rPr>
          <w:rFonts w:eastAsia="SimSun" w:hint="eastAsia"/>
          <w:lang w:eastAsia="zh-CN"/>
        </w:rPr>
        <w:t xml:space="preserve"> during activities.</w:t>
      </w:r>
    </w:p>
    <w:p w14:paraId="71B6A7EB" w14:textId="080434AC" w:rsidR="00152B0F" w:rsidRPr="00BA16CA" w:rsidRDefault="00152B0F">
      <w:pPr>
        <w:rPr>
          <w:rFonts w:eastAsia="SimSun" w:hint="eastAsia"/>
          <w:lang w:eastAsia="zh-CN"/>
        </w:rPr>
      </w:pPr>
      <w:r w:rsidRPr="00BA16CA">
        <w:rPr>
          <w:rFonts w:eastAsia="SimSun"/>
          <w:b/>
          <w:bCs/>
          <w:lang w:eastAsia="zh-CN"/>
        </w:rPr>
        <w:t>M</w:t>
      </w:r>
      <w:r w:rsidRPr="00BA16CA">
        <w:rPr>
          <w:rFonts w:eastAsia="SimSun" w:hint="eastAsia"/>
          <w:b/>
          <w:bCs/>
          <w:lang w:eastAsia="zh-CN"/>
        </w:rPr>
        <w:t>inister of activities</w:t>
      </w:r>
      <w:r w:rsidR="00E26C94" w:rsidRPr="00BA16CA">
        <w:rPr>
          <w:rFonts w:eastAsia="SimSun" w:hint="eastAsia"/>
          <w:b/>
          <w:bCs/>
          <w:lang w:eastAsia="zh-CN"/>
        </w:rPr>
        <w:t xml:space="preserve">: </w:t>
      </w:r>
      <w:r w:rsidR="00E26C94" w:rsidRPr="00BA16CA">
        <w:rPr>
          <w:rFonts w:eastAsia="SimSun" w:hint="eastAsia"/>
          <w:lang w:eastAsia="zh-CN"/>
        </w:rPr>
        <w:t xml:space="preserve">organizing members in activities department to plan activities and </w:t>
      </w:r>
      <w:r w:rsidR="00E26C94" w:rsidRPr="00BA16CA">
        <w:rPr>
          <w:rFonts w:eastAsia="SimSun"/>
          <w:lang w:eastAsia="zh-CN"/>
        </w:rPr>
        <w:t>set</w:t>
      </w:r>
      <w:r w:rsidR="00E26C94" w:rsidRPr="00BA16CA">
        <w:rPr>
          <w:rFonts w:eastAsia="SimSun" w:hint="eastAsia"/>
          <w:lang w:eastAsia="zh-CN"/>
        </w:rPr>
        <w:t xml:space="preserve"> up things before </w:t>
      </w:r>
      <w:r w:rsidR="00E26C94" w:rsidRPr="00BA16CA">
        <w:rPr>
          <w:rFonts w:eastAsia="SimSun"/>
          <w:lang w:eastAsia="zh-CN"/>
        </w:rPr>
        <w:t>activities</w:t>
      </w:r>
      <w:r w:rsidR="00E26C94" w:rsidRPr="00BA16CA">
        <w:rPr>
          <w:rFonts w:eastAsia="SimSun" w:hint="eastAsia"/>
          <w:lang w:eastAsia="zh-CN"/>
        </w:rPr>
        <w:t xml:space="preserve"> begin, also </w:t>
      </w:r>
      <w:r w:rsidR="00E26C94" w:rsidRPr="00BA16CA">
        <w:rPr>
          <w:rFonts w:eastAsia="SimSun"/>
          <w:lang w:eastAsia="zh-CN"/>
        </w:rPr>
        <w:t>participate in</w:t>
      </w:r>
      <w:r w:rsidR="00E26C94" w:rsidRPr="00BA16CA">
        <w:rPr>
          <w:rFonts w:eastAsia="SimSun" w:hint="eastAsia"/>
          <w:lang w:eastAsia="zh-CN"/>
        </w:rPr>
        <w:t xml:space="preserve"> activities. </w:t>
      </w:r>
    </w:p>
    <w:p w14:paraId="6AAE27E9" w14:textId="6DB87AA8" w:rsidR="00152B0F" w:rsidRPr="00BA16CA" w:rsidRDefault="00152B0F">
      <w:pPr>
        <w:rPr>
          <w:rFonts w:eastAsia="SimSun" w:hint="eastAsia"/>
          <w:lang w:eastAsia="zh-CN"/>
        </w:rPr>
      </w:pPr>
      <w:r w:rsidRPr="00BA16CA">
        <w:rPr>
          <w:rFonts w:eastAsia="SimSun"/>
          <w:b/>
          <w:bCs/>
          <w:lang w:eastAsia="zh-CN"/>
        </w:rPr>
        <w:t>M</w:t>
      </w:r>
      <w:r w:rsidRPr="00BA16CA">
        <w:rPr>
          <w:rFonts w:eastAsia="SimSun" w:hint="eastAsia"/>
          <w:b/>
          <w:bCs/>
          <w:lang w:eastAsia="zh-CN"/>
        </w:rPr>
        <w:t xml:space="preserve">inister of </w:t>
      </w:r>
      <w:r w:rsidRPr="00BA16CA">
        <w:rPr>
          <w:rFonts w:eastAsia="SimSun"/>
          <w:b/>
          <w:bCs/>
          <w:lang w:eastAsia="zh-CN"/>
        </w:rPr>
        <w:t>technology</w:t>
      </w:r>
      <w:r w:rsidRPr="00BA16CA">
        <w:rPr>
          <w:rFonts w:eastAsia="SimSun" w:hint="eastAsia"/>
          <w:lang w:eastAsia="zh-CN"/>
        </w:rPr>
        <w:t xml:space="preserve">: </w:t>
      </w:r>
      <w:r w:rsidR="00E26C94" w:rsidRPr="00BA16CA">
        <w:rPr>
          <w:rFonts w:eastAsia="SimSun"/>
          <w:lang w:eastAsia="zh-CN"/>
        </w:rPr>
        <w:t xml:space="preserve">organizing members in </w:t>
      </w:r>
      <w:r w:rsidR="00E26C94" w:rsidRPr="00BA16CA">
        <w:rPr>
          <w:rFonts w:eastAsia="SimSun" w:hint="eastAsia"/>
          <w:lang w:eastAsia="zh-CN"/>
        </w:rPr>
        <w:t>technology</w:t>
      </w:r>
      <w:r w:rsidR="00E26C94" w:rsidRPr="00BA16CA">
        <w:rPr>
          <w:rFonts w:eastAsia="SimSun"/>
          <w:lang w:eastAsia="zh-CN"/>
        </w:rPr>
        <w:t xml:space="preserve"> department </w:t>
      </w:r>
      <w:r w:rsidR="00E26C94" w:rsidRPr="00BA16CA">
        <w:rPr>
          <w:rFonts w:eastAsia="SimSun" w:hint="eastAsia"/>
          <w:lang w:eastAsia="zh-CN"/>
        </w:rPr>
        <w:t xml:space="preserve">to </w:t>
      </w:r>
      <w:r w:rsidRPr="00BA16CA">
        <w:rPr>
          <w:rFonts w:eastAsia="SimSun" w:hint="eastAsia"/>
          <w:lang w:eastAsia="zh-CN"/>
        </w:rPr>
        <w:t xml:space="preserve">edit photos and videos for past club </w:t>
      </w:r>
      <w:r w:rsidRPr="00BA16CA">
        <w:rPr>
          <w:rFonts w:eastAsia="SimSun"/>
          <w:lang w:eastAsia="zh-CN"/>
        </w:rPr>
        <w:t>activities</w:t>
      </w:r>
      <w:r w:rsidRPr="00BA16CA">
        <w:rPr>
          <w:rFonts w:eastAsia="SimSun" w:hint="eastAsia"/>
          <w:lang w:eastAsia="zh-CN"/>
        </w:rPr>
        <w:t xml:space="preserve">, </w:t>
      </w:r>
      <w:r w:rsidR="00E26C94" w:rsidRPr="00BA16CA">
        <w:rPr>
          <w:rFonts w:eastAsia="SimSun"/>
          <w:lang w:eastAsia="zh-CN"/>
        </w:rPr>
        <w:t>record</w:t>
      </w:r>
      <w:r w:rsidR="00E26C94" w:rsidRPr="00BA16CA">
        <w:rPr>
          <w:rFonts w:eastAsia="SimSun" w:hint="eastAsia"/>
          <w:lang w:eastAsia="zh-CN"/>
        </w:rPr>
        <w:t xml:space="preserve"> </w:t>
      </w:r>
      <w:r w:rsidRPr="00BA16CA">
        <w:rPr>
          <w:rFonts w:eastAsia="SimSun" w:hint="eastAsia"/>
          <w:lang w:eastAsia="zh-CN"/>
        </w:rPr>
        <w:t>videos or tak</w:t>
      </w:r>
      <w:r w:rsidR="00E26C94" w:rsidRPr="00BA16CA">
        <w:rPr>
          <w:rFonts w:eastAsia="SimSun" w:hint="eastAsia"/>
          <w:lang w:eastAsia="zh-CN"/>
        </w:rPr>
        <w:t>e</w:t>
      </w:r>
      <w:r w:rsidRPr="00BA16CA">
        <w:rPr>
          <w:rFonts w:eastAsia="SimSun" w:hint="eastAsia"/>
          <w:lang w:eastAsia="zh-CN"/>
        </w:rPr>
        <w:t xml:space="preserve"> photos during club </w:t>
      </w:r>
      <w:r w:rsidRPr="00BA16CA">
        <w:rPr>
          <w:rFonts w:eastAsia="SimSun"/>
          <w:lang w:eastAsia="zh-CN"/>
        </w:rPr>
        <w:t>activities</w:t>
      </w:r>
      <w:r w:rsidRPr="00BA16CA">
        <w:rPr>
          <w:rFonts w:eastAsia="SimSun" w:hint="eastAsia"/>
          <w:lang w:eastAsia="zh-CN"/>
        </w:rPr>
        <w:t xml:space="preserve">. </w:t>
      </w:r>
    </w:p>
    <w:p w14:paraId="56150732" w14:textId="247D7D40" w:rsidR="00152B0F" w:rsidRPr="00BA16CA" w:rsidRDefault="00152B0F">
      <w:pPr>
        <w:rPr>
          <w:rFonts w:eastAsia="SimSun" w:hint="eastAsia"/>
          <w:lang w:eastAsia="zh-CN"/>
        </w:rPr>
      </w:pPr>
      <w:r w:rsidRPr="00BA16CA">
        <w:rPr>
          <w:rFonts w:eastAsia="SimSun"/>
          <w:b/>
          <w:bCs/>
          <w:lang w:eastAsia="zh-CN"/>
        </w:rPr>
        <w:t>Minister</w:t>
      </w:r>
      <w:r w:rsidRPr="00BA16CA">
        <w:rPr>
          <w:rFonts w:eastAsia="SimSun" w:hint="eastAsia"/>
          <w:b/>
          <w:bCs/>
          <w:lang w:eastAsia="zh-CN"/>
        </w:rPr>
        <w:t xml:space="preserve"> of </w:t>
      </w:r>
      <w:r w:rsidRPr="00BA16CA">
        <w:rPr>
          <w:rFonts w:eastAsia="SimSun"/>
          <w:b/>
          <w:bCs/>
          <w:lang w:eastAsia="zh-CN"/>
        </w:rPr>
        <w:t>marketing</w:t>
      </w:r>
      <w:r w:rsidRPr="00BA16CA">
        <w:rPr>
          <w:rFonts w:eastAsia="SimSun"/>
          <w:lang w:eastAsia="zh-CN"/>
        </w:rPr>
        <w:t>:</w:t>
      </w:r>
      <w:r w:rsidRPr="00BA16CA">
        <w:rPr>
          <w:rFonts w:eastAsia="SimSun" w:hint="eastAsia"/>
          <w:lang w:eastAsia="zh-CN"/>
        </w:rPr>
        <w:t xml:space="preserve"> </w:t>
      </w:r>
      <w:r w:rsidR="00E26C94" w:rsidRPr="00BA16CA">
        <w:rPr>
          <w:rFonts w:eastAsia="SimSun" w:hint="eastAsia"/>
          <w:lang w:eastAsia="zh-CN"/>
        </w:rPr>
        <w:t xml:space="preserve">organizing members in marketing department to </w:t>
      </w:r>
      <w:r w:rsidRPr="00BA16CA">
        <w:rPr>
          <w:rFonts w:eastAsia="SimSun" w:hint="eastAsia"/>
          <w:lang w:eastAsia="zh-CN"/>
        </w:rPr>
        <w:t>mak</w:t>
      </w:r>
      <w:r w:rsidR="00E26C94" w:rsidRPr="00BA16CA">
        <w:rPr>
          <w:rFonts w:eastAsia="SimSun" w:hint="eastAsia"/>
          <w:lang w:eastAsia="zh-CN"/>
        </w:rPr>
        <w:t>e</w:t>
      </w:r>
      <w:r w:rsidRPr="00BA16CA">
        <w:rPr>
          <w:rFonts w:eastAsia="SimSun" w:hint="eastAsia"/>
          <w:lang w:eastAsia="zh-CN"/>
        </w:rPr>
        <w:t xml:space="preserve"> posters about club</w:t>
      </w:r>
      <w:r w:rsidRPr="00BA16CA">
        <w:rPr>
          <w:rFonts w:eastAsia="SimSun"/>
          <w:lang w:eastAsia="zh-CN"/>
        </w:rPr>
        <w:t>’</w:t>
      </w:r>
      <w:r w:rsidRPr="00BA16CA">
        <w:rPr>
          <w:rFonts w:eastAsia="SimSun" w:hint="eastAsia"/>
          <w:lang w:eastAsia="zh-CN"/>
        </w:rPr>
        <w:t xml:space="preserve">s upcoming </w:t>
      </w:r>
      <w:r w:rsidRPr="00BA16CA">
        <w:rPr>
          <w:rFonts w:eastAsia="SimSun"/>
          <w:lang w:eastAsia="zh-CN"/>
        </w:rPr>
        <w:t>activities</w:t>
      </w:r>
      <w:r w:rsidRPr="00BA16CA">
        <w:rPr>
          <w:rFonts w:eastAsia="SimSun" w:hint="eastAsia"/>
          <w:lang w:eastAsia="zh-CN"/>
        </w:rPr>
        <w:t xml:space="preserve">, and </w:t>
      </w:r>
      <w:r w:rsidRPr="00BA16CA">
        <w:rPr>
          <w:rFonts w:eastAsia="SimSun"/>
          <w:lang w:eastAsia="zh-CN"/>
        </w:rPr>
        <w:t>promot</w:t>
      </w:r>
      <w:r w:rsidR="00E26C94" w:rsidRPr="00BA16CA">
        <w:rPr>
          <w:rFonts w:eastAsia="SimSun" w:hint="eastAsia"/>
          <w:lang w:eastAsia="zh-CN"/>
        </w:rPr>
        <w:t>e</w:t>
      </w:r>
      <w:r w:rsidRPr="00BA16CA">
        <w:rPr>
          <w:rFonts w:eastAsia="SimSun" w:hint="eastAsia"/>
          <w:lang w:eastAsia="zh-CN"/>
        </w:rPr>
        <w:t xml:space="preserve"> th</w:t>
      </w:r>
      <w:r w:rsidR="00E26C94" w:rsidRPr="00BA16CA">
        <w:rPr>
          <w:rFonts w:eastAsia="SimSun" w:hint="eastAsia"/>
          <w:lang w:eastAsia="zh-CN"/>
        </w:rPr>
        <w:t>ose posters</w:t>
      </w:r>
      <w:r w:rsidRPr="00BA16CA">
        <w:rPr>
          <w:rFonts w:eastAsia="SimSun" w:hint="eastAsia"/>
          <w:lang w:eastAsia="zh-CN"/>
        </w:rPr>
        <w:t xml:space="preserve"> on social media platforms</w:t>
      </w:r>
    </w:p>
    <w:p w14:paraId="6D4D3142" w14:textId="77777777" w:rsidR="00152B0F" w:rsidRPr="00152B0F" w:rsidRDefault="00152B0F">
      <w:pPr>
        <w:rPr>
          <w:rFonts w:eastAsia="SimSun" w:hint="eastAsia"/>
          <w:lang w:eastAsia="zh-CN"/>
        </w:rPr>
      </w:pPr>
    </w:p>
    <w:p w14:paraId="2589990C" w14:textId="77777777" w:rsidR="001B0EFF" w:rsidRDefault="00000000">
      <w:r>
        <w:rPr>
          <w:b/>
        </w:rPr>
        <w:t>Section B, Officer Eligibility</w:t>
      </w:r>
    </w:p>
    <w:p w14:paraId="2AC11AFB" w14:textId="77777777" w:rsidR="001B0EFF" w:rsidRDefault="00000000">
      <w:r>
        <w:t>Candidates for the Executive Committee must have served in the organization for at least one academic semester and must have helped host at least two events.</w:t>
      </w:r>
    </w:p>
    <w:p w14:paraId="4D34DCCF" w14:textId="77777777" w:rsidR="001B0EFF" w:rsidRDefault="00000000">
      <w:r>
        <w:rPr>
          <w:b/>
        </w:rPr>
        <w:t>Section C, Officer Selection Process</w:t>
      </w:r>
    </w:p>
    <w:p w14:paraId="0007D1F0" w14:textId="77777777" w:rsidR="001B0EFF" w:rsidRDefault="00000000">
      <w:r>
        <w:t>The ex president identifies presidential candidates, the membership votes each spring. The new president may appoint other officers, subject to confirmation where required. In elections with a single candidate, a two thirds affirmative vote is required for selection.</w:t>
      </w:r>
    </w:p>
    <w:p w14:paraId="470D8468" w14:textId="77777777" w:rsidR="001B0EFF" w:rsidRDefault="00000000">
      <w:r>
        <w:rPr>
          <w:b/>
        </w:rPr>
        <w:t>Section D, Officer Removal</w:t>
      </w:r>
    </w:p>
    <w:p w14:paraId="6C9D67AA" w14:textId="77777777" w:rsidR="001B0EFF" w:rsidRDefault="00000000">
      <w:r>
        <w:t xml:space="preserve">Any elected officer may be removed for cause, including violation of governing documents, failure to perform duties, or behavior detrimental to the organization. Removal requires a two thirds affirmative vote of the Executive Committee in consultation with the advisor. </w:t>
      </w:r>
      <w:r>
        <w:lastRenderedPageBreak/>
        <w:t>Executive Committee members who miss three Executive meetings without a proper excuse in an academic year will be removed from the Executive Committee.</w:t>
      </w:r>
    </w:p>
    <w:p w14:paraId="6D9EE316" w14:textId="77777777" w:rsidR="001B0EFF" w:rsidRDefault="00000000">
      <w:r>
        <w:rPr>
          <w:b/>
          <w:sz w:val="26"/>
        </w:rPr>
        <w:t>ARTICLE VII, ORGANIZATION DISSOLUTION</w:t>
      </w:r>
    </w:p>
    <w:p w14:paraId="037AA66D" w14:textId="77777777" w:rsidR="001B0EFF" w:rsidRDefault="00000000">
      <w:r>
        <w:rPr>
          <w:b/>
        </w:rPr>
        <w:t>Section A, Dissolution Requirements</w:t>
      </w:r>
    </w:p>
    <w:p w14:paraId="134F5893" w14:textId="77777777" w:rsidR="001B0EFF" w:rsidRDefault="00000000">
      <w:r>
        <w:t>The organization may dissolve upon a two thirds vote of the Executive Committee, followed by a majority vote of the general membership, or in accordance with University policy if membership falls below minimum requirements.</w:t>
      </w:r>
    </w:p>
    <w:p w14:paraId="6605C2FC" w14:textId="77777777" w:rsidR="001B0EFF" w:rsidRDefault="00000000">
      <w:r>
        <w:rPr>
          <w:b/>
        </w:rPr>
        <w:t>Section B, Dissolution Procedures, including Assets and Debts</w:t>
      </w:r>
    </w:p>
    <w:p w14:paraId="0616379C" w14:textId="77777777" w:rsidR="001B0EFF" w:rsidRDefault="00000000">
      <w:r>
        <w:t>Upon dissolution, all debts and liabilities will be resolved. Remaining assets shall be transferred to a University account designated for student activities or to another registered student organization with a similar mission, as approved by the advisor and in accordance with University policy.</w:t>
      </w:r>
    </w:p>
    <w:p w14:paraId="1D600B07" w14:textId="77777777" w:rsidR="001B0EFF" w:rsidRDefault="00000000">
      <w:r>
        <w:rPr>
          <w:b/>
          <w:sz w:val="26"/>
        </w:rPr>
        <w:t>ARTICLE VIII, CONSTITUTIONAL AMENDMENTS</w:t>
      </w:r>
    </w:p>
    <w:p w14:paraId="0893DD98" w14:textId="77777777" w:rsidR="001B0EFF" w:rsidRDefault="00000000">
      <w:r>
        <w:rPr>
          <w:b/>
        </w:rPr>
        <w:t>Section A, Amendment Process</w:t>
      </w:r>
    </w:p>
    <w:p w14:paraId="2BA8BFBA" w14:textId="77777777" w:rsidR="001B0EFF" w:rsidRDefault="00000000">
      <w:r>
        <w:t>Proposed amendments may be introduced by any member, must be reviewed by the Executive Committee, and adopted by a two thirds vote of the general membership. Amendments become effective upon approval and filing with the University as required.</w:t>
      </w:r>
    </w:p>
    <w:p w14:paraId="4BCC1A76" w14:textId="2FC4210A" w:rsidR="001B0EFF" w:rsidRDefault="001B0EFF"/>
    <w:sectPr w:rsidR="001B0E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6760993">
    <w:abstractNumId w:val="8"/>
  </w:num>
  <w:num w:numId="2" w16cid:durableId="1077897734">
    <w:abstractNumId w:val="6"/>
  </w:num>
  <w:num w:numId="3" w16cid:durableId="1215195568">
    <w:abstractNumId w:val="5"/>
  </w:num>
  <w:num w:numId="4" w16cid:durableId="1646467562">
    <w:abstractNumId w:val="4"/>
  </w:num>
  <w:num w:numId="5" w16cid:durableId="452020115">
    <w:abstractNumId w:val="7"/>
  </w:num>
  <w:num w:numId="6" w16cid:durableId="2111271715">
    <w:abstractNumId w:val="3"/>
  </w:num>
  <w:num w:numId="7" w16cid:durableId="1264337706">
    <w:abstractNumId w:val="2"/>
  </w:num>
  <w:num w:numId="8" w16cid:durableId="1309091512">
    <w:abstractNumId w:val="1"/>
  </w:num>
  <w:num w:numId="9" w16cid:durableId="186910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B0F"/>
    <w:rsid w:val="001B0EFF"/>
    <w:rsid w:val="0029639D"/>
    <w:rsid w:val="00326F90"/>
    <w:rsid w:val="00504943"/>
    <w:rsid w:val="00694142"/>
    <w:rsid w:val="00985A58"/>
    <w:rsid w:val="00AA1D8D"/>
    <w:rsid w:val="00B47730"/>
    <w:rsid w:val="00BA16CA"/>
    <w:rsid w:val="00CB0664"/>
    <w:rsid w:val="00E26C94"/>
    <w:rsid w:val="00FB22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0D43B"/>
  <w14:defaultImageDpi w14:val="300"/>
  <w15:docId w15:val="{2708B2D5-F390-49CD-B074-65B54AE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Yang, Zhiling</cp:lastModifiedBy>
  <cp:revision>2</cp:revision>
  <dcterms:created xsi:type="dcterms:W3CDTF">2025-11-07T18:02:00Z</dcterms:created>
  <dcterms:modified xsi:type="dcterms:W3CDTF">2025-11-07T18:02:00Z</dcterms:modified>
  <cp:category/>
</cp:coreProperties>
</file>