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0" w:type="dxa"/>
        <w:jc w:val="center"/>
        <w:tblLook w:val="04A0" w:firstRow="1" w:lastRow="0" w:firstColumn="1" w:lastColumn="0" w:noHBand="0" w:noVBand="1"/>
      </w:tblPr>
      <w:tblGrid>
        <w:gridCol w:w="5256"/>
        <w:gridCol w:w="5256"/>
      </w:tblGrid>
      <w:tr w:rsidR="00033BFF" w14:paraId="59D3DECE" w14:textId="77777777" w:rsidTr="00E70B12">
        <w:trPr>
          <w:trHeight w:val="11"/>
          <w:jc w:val="center"/>
        </w:trPr>
        <w:tc>
          <w:tcPr>
            <w:tcW w:w="4945" w:type="dxa"/>
            <w:vAlign w:val="center"/>
          </w:tcPr>
          <w:p w14:paraId="6335750F" w14:textId="02D05113" w:rsidR="00033BFF" w:rsidRDefault="00B36F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C2F08A" wp14:editId="2D929F2D">
                  <wp:extent cx="3200400" cy="3200400"/>
                  <wp:effectExtent l="0" t="0" r="0" b="0"/>
                  <wp:docPr id="1655372223" name="Picture 165537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916" cy="32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vAlign w:val="center"/>
          </w:tcPr>
          <w:p w14:paraId="14D8BCE8" w14:textId="078636A0" w:rsidR="00033BFF" w:rsidRDefault="00B36F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EA4203" wp14:editId="2FF3352C">
                  <wp:extent cx="3200400" cy="3200400"/>
                  <wp:effectExtent l="0" t="0" r="0" b="0"/>
                  <wp:docPr id="53197639" name="Picture 53197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916" cy="32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BFF" w14:paraId="1FC2B797" w14:textId="77777777" w:rsidTr="00E70B12">
        <w:trPr>
          <w:trHeight w:val="11"/>
          <w:jc w:val="center"/>
        </w:trPr>
        <w:tc>
          <w:tcPr>
            <w:tcW w:w="4945" w:type="dxa"/>
            <w:vAlign w:val="center"/>
          </w:tcPr>
          <w:p w14:paraId="30176C77" w14:textId="79D8E290" w:rsidR="00033BFF" w:rsidRDefault="004E132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8B2A6" wp14:editId="2FAC884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5318760</wp:posOffset>
                      </wp:positionV>
                      <wp:extent cx="6101080" cy="252095"/>
                      <wp:effectExtent l="0" t="0" r="13970" b="14605"/>
                      <wp:wrapNone/>
                      <wp:docPr id="138491404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10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0D8540" w14:textId="77777777" w:rsidR="004E1320" w:rsidRPr="00CD532D" w:rsidRDefault="004E1320" w:rsidP="004E132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D532D">
                                    <w:rPr>
                                      <w:b/>
                                      <w:bCs/>
                                      <w:highlight w:val="yellow"/>
                                    </w:rPr>
                                    <w:t>PLEASE NOTE: The edges of your design will be folded around the edge of the button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8B2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2.8pt;margin-top:418.8pt;width:480.4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" fillcolor="window" strokeweight=".5pt">
                      <v:textbox>
                        <w:txbxContent>
                          <w:p w14:paraId="530D8540" w14:textId="77777777" w:rsidR="004E1320" w:rsidRPr="00CD532D" w:rsidRDefault="004E1320" w:rsidP="004E13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532D">
                              <w:rPr>
                                <w:b/>
                                <w:bCs/>
                                <w:highlight w:val="yellow"/>
                              </w:rPr>
                              <w:t>PLEASE NOTE: The edges of your design will be folded around the edge of the button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6FB5">
              <w:rPr>
                <w:noProof/>
              </w:rPr>
              <w:drawing>
                <wp:inline distT="0" distB="0" distL="0" distR="0" wp14:anchorId="1078A215" wp14:editId="7EEEBC18">
                  <wp:extent cx="3200400" cy="3200400"/>
                  <wp:effectExtent l="0" t="0" r="0" b="0"/>
                  <wp:docPr id="211248877" name="Picture 211248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916" cy="32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vAlign w:val="center"/>
          </w:tcPr>
          <w:p w14:paraId="0DA8CCBA" w14:textId="68BC43B6" w:rsidR="00033BFF" w:rsidRDefault="00B36F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7E7F47" wp14:editId="24E57853">
                  <wp:extent cx="3200400" cy="3200400"/>
                  <wp:effectExtent l="0" t="0" r="0" b="0"/>
                  <wp:docPr id="888707564" name="Picture 888707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916" cy="32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B12" w14:paraId="5C9BBDF3" w14:textId="77777777" w:rsidTr="00E70B12">
        <w:trPr>
          <w:trHeight w:val="11"/>
          <w:jc w:val="center"/>
        </w:trPr>
        <w:tc>
          <w:tcPr>
            <w:tcW w:w="4945" w:type="dxa"/>
            <w:vAlign w:val="center"/>
          </w:tcPr>
          <w:p w14:paraId="0C09E24B" w14:textId="60F2005F" w:rsidR="00E70B12" w:rsidRDefault="00B36FB5" w:rsidP="00E70B1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F051B99" wp14:editId="42008351">
                  <wp:extent cx="3200400" cy="3200400"/>
                  <wp:effectExtent l="0" t="0" r="0" b="0"/>
                  <wp:docPr id="672603688" name="Picture 672603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916" cy="32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vAlign w:val="center"/>
          </w:tcPr>
          <w:p w14:paraId="723B00D4" w14:textId="108C7F7D" w:rsidR="00E70B12" w:rsidRDefault="00B36FB5" w:rsidP="00E70B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038D76" wp14:editId="1856EAC5">
                  <wp:extent cx="3200400" cy="3200400"/>
                  <wp:effectExtent l="0" t="0" r="0" b="0"/>
                  <wp:docPr id="1603200390" name="Picture 1603200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916" cy="32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B12" w14:paraId="6D453201" w14:textId="77777777" w:rsidTr="00E70B12">
        <w:trPr>
          <w:jc w:val="center"/>
        </w:trPr>
        <w:tc>
          <w:tcPr>
            <w:tcW w:w="4945" w:type="dxa"/>
            <w:vAlign w:val="center"/>
          </w:tcPr>
          <w:p w14:paraId="190A22E3" w14:textId="77777777" w:rsidR="00E70B12" w:rsidRDefault="00E70B12">
            <w:pPr>
              <w:jc w:val="center"/>
              <w:rPr>
                <w:noProof/>
              </w:rPr>
            </w:pPr>
          </w:p>
        </w:tc>
        <w:tc>
          <w:tcPr>
            <w:tcW w:w="4945" w:type="dxa"/>
            <w:vAlign w:val="center"/>
          </w:tcPr>
          <w:p w14:paraId="34E917DC" w14:textId="77777777" w:rsidR="00E70B12" w:rsidRDefault="00E70B12">
            <w:pPr>
              <w:jc w:val="center"/>
              <w:rPr>
                <w:noProof/>
              </w:rPr>
            </w:pPr>
          </w:p>
        </w:tc>
      </w:tr>
      <w:tr w:rsidR="00E70B12" w14:paraId="506AFE56" w14:textId="77777777" w:rsidTr="00E70B12">
        <w:trPr>
          <w:trHeight w:val="11"/>
          <w:jc w:val="center"/>
        </w:trPr>
        <w:tc>
          <w:tcPr>
            <w:tcW w:w="4945" w:type="dxa"/>
            <w:vAlign w:val="center"/>
          </w:tcPr>
          <w:p w14:paraId="70F79DC0" w14:textId="13C04B41" w:rsidR="00E70B12" w:rsidRDefault="00B36FB5" w:rsidP="009C0E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13CAC3" wp14:editId="395685FD">
                  <wp:extent cx="3200400" cy="3200400"/>
                  <wp:effectExtent l="0" t="0" r="0" b="0"/>
                  <wp:docPr id="835115644" name="Picture 835115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916" cy="32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vAlign w:val="center"/>
          </w:tcPr>
          <w:p w14:paraId="666BCB81" w14:textId="6680F98B" w:rsidR="00E70B12" w:rsidRDefault="0079151F" w:rsidP="009C0E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F23970" wp14:editId="739265C3">
                  <wp:extent cx="3200400" cy="3200400"/>
                  <wp:effectExtent l="0" t="0" r="0" b="0"/>
                  <wp:docPr id="420030069" name="Picture 420030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cle_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916" cy="32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D2F3B5" w14:textId="5766952E" w:rsidR="004E1320" w:rsidRDefault="004E132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5F2A9" wp14:editId="6A2ACD4F">
                <wp:simplePos x="0" y="0"/>
                <wp:positionH relativeFrom="margin">
                  <wp:align>center</wp:align>
                </wp:positionH>
                <wp:positionV relativeFrom="paragraph">
                  <wp:posOffset>2102485</wp:posOffset>
                </wp:positionV>
                <wp:extent cx="6101080" cy="252095"/>
                <wp:effectExtent l="0" t="0" r="13970" b="14605"/>
                <wp:wrapNone/>
                <wp:docPr id="937981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080" cy="252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A643A" w14:textId="77777777" w:rsidR="004E1320" w:rsidRPr="00CD532D" w:rsidRDefault="004E1320" w:rsidP="004E13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532D">
                              <w:rPr>
                                <w:b/>
                                <w:bCs/>
                                <w:highlight w:val="yellow"/>
                              </w:rPr>
                              <w:t>PLEASE NOTE: The edges of your design will be folded around the edge of the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5F2A9" id="_x0000_s1027" type="#_x0000_t202" style="position:absolute;margin-left:0;margin-top:165.55pt;width:480.4pt;height:19.8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" fillcolor="window" strokeweight=".5pt">
                <v:textbox>
                  <w:txbxContent>
                    <w:p w14:paraId="670A643A" w14:textId="77777777" w:rsidR="004E1320" w:rsidRPr="00CD532D" w:rsidRDefault="004E1320" w:rsidP="004E13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532D">
                        <w:rPr>
                          <w:b/>
                          <w:bCs/>
                          <w:highlight w:val="yellow"/>
                        </w:rPr>
                        <w:t>PLEASE NOTE: The edges of your design will be folded around the edge of the button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1320" w:rsidSect="00E70B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7FAE" w14:textId="77777777" w:rsidR="00FC7659" w:rsidRDefault="00FC7659" w:rsidP="004E1320">
      <w:pPr>
        <w:spacing w:after="0" w:line="240" w:lineRule="auto"/>
      </w:pPr>
      <w:r>
        <w:separator/>
      </w:r>
    </w:p>
  </w:endnote>
  <w:endnote w:type="continuationSeparator" w:id="0">
    <w:p w14:paraId="3CDA5108" w14:textId="77777777" w:rsidR="00FC7659" w:rsidRDefault="00FC7659" w:rsidP="004E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2A9A" w14:textId="77777777" w:rsidR="00FC7659" w:rsidRDefault="00FC7659" w:rsidP="004E1320">
      <w:pPr>
        <w:spacing w:after="0" w:line="240" w:lineRule="auto"/>
      </w:pPr>
      <w:r>
        <w:separator/>
      </w:r>
    </w:p>
  </w:footnote>
  <w:footnote w:type="continuationSeparator" w:id="0">
    <w:p w14:paraId="0372AFF8" w14:textId="77777777" w:rsidR="00FC7659" w:rsidRDefault="00FC7659" w:rsidP="004E1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5171590">
    <w:abstractNumId w:val="8"/>
  </w:num>
  <w:num w:numId="2" w16cid:durableId="1354376427">
    <w:abstractNumId w:val="6"/>
  </w:num>
  <w:num w:numId="3" w16cid:durableId="747270091">
    <w:abstractNumId w:val="5"/>
  </w:num>
  <w:num w:numId="4" w16cid:durableId="1516118198">
    <w:abstractNumId w:val="4"/>
  </w:num>
  <w:num w:numId="5" w16cid:durableId="900017685">
    <w:abstractNumId w:val="7"/>
  </w:num>
  <w:num w:numId="6" w16cid:durableId="1676297640">
    <w:abstractNumId w:val="3"/>
  </w:num>
  <w:num w:numId="7" w16cid:durableId="1302735948">
    <w:abstractNumId w:val="2"/>
  </w:num>
  <w:num w:numId="8" w16cid:durableId="2082020419">
    <w:abstractNumId w:val="1"/>
  </w:num>
  <w:num w:numId="9" w16cid:durableId="31746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BFF"/>
    <w:rsid w:val="00034616"/>
    <w:rsid w:val="000404E6"/>
    <w:rsid w:val="0006063C"/>
    <w:rsid w:val="000A74C4"/>
    <w:rsid w:val="00126EAC"/>
    <w:rsid w:val="0015074B"/>
    <w:rsid w:val="001913B4"/>
    <w:rsid w:val="0029639D"/>
    <w:rsid w:val="00326F90"/>
    <w:rsid w:val="004E1320"/>
    <w:rsid w:val="006A358A"/>
    <w:rsid w:val="0079151F"/>
    <w:rsid w:val="00A50309"/>
    <w:rsid w:val="00AA1D8D"/>
    <w:rsid w:val="00B32C11"/>
    <w:rsid w:val="00B36FB5"/>
    <w:rsid w:val="00B47730"/>
    <w:rsid w:val="00C82E8D"/>
    <w:rsid w:val="00CB0664"/>
    <w:rsid w:val="00E70B12"/>
    <w:rsid w:val="00FC693F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058FE"/>
  <w14:defaultImageDpi w14:val="300"/>
  <w15:docId w15:val="{80836B22-558D-4BE6-A825-78C0AF05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Frank, Abigail</cp:lastModifiedBy>
  <cp:revision>3</cp:revision>
  <cp:lastPrinted>2025-09-11T20:47:00Z</cp:lastPrinted>
  <dcterms:created xsi:type="dcterms:W3CDTF">2025-09-15T17:20:00Z</dcterms:created>
  <dcterms:modified xsi:type="dcterms:W3CDTF">2025-09-15T17:20:00Z</dcterms:modified>
  <cp:category/>
</cp:coreProperties>
</file>