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08" w:type="dxa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825C0D" w14:paraId="5A4B63EF" w14:textId="77777777" w:rsidTr="00600C26">
        <w:trPr>
          <w:trHeight w:val="3237"/>
        </w:trPr>
        <w:tc>
          <w:tcPr>
            <w:tcW w:w="2016" w:type="dxa"/>
          </w:tcPr>
          <w:p w14:paraId="71B27B58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405742" wp14:editId="0665EB28">
                  <wp:extent cx="11430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6732C4CB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46C187" wp14:editId="667B4EE1">
                  <wp:extent cx="1143000" cy="1143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1B49A42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8DEABA" wp14:editId="1672A502">
                  <wp:extent cx="114300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88E88C8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31037C" wp14:editId="3E5F8A02">
                  <wp:extent cx="1143000" cy="1143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7F2219F9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3E4005" wp14:editId="592B0317">
                  <wp:extent cx="1143000" cy="1143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0D" w14:paraId="2DB90246" w14:textId="77777777" w:rsidTr="00600C26">
        <w:trPr>
          <w:trHeight w:val="3237"/>
        </w:trPr>
        <w:tc>
          <w:tcPr>
            <w:tcW w:w="2016" w:type="dxa"/>
          </w:tcPr>
          <w:p w14:paraId="1945B90B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226C2F" wp14:editId="5D9D3751">
                  <wp:extent cx="1143000" cy="1143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2D8A015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5FFC02" wp14:editId="4453D3E9">
                  <wp:extent cx="1143000" cy="1143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6B820B3C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F55CCC" wp14:editId="05F5DF12">
                  <wp:extent cx="1143000" cy="1143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76F5F32E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7B6AAA" wp14:editId="4DB7CD47">
                  <wp:extent cx="1143000" cy="1143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547F2B9D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4B0E9D" wp14:editId="1D7C4D24">
                  <wp:extent cx="1143000" cy="1143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0D" w14:paraId="44C20A10" w14:textId="77777777" w:rsidTr="00600C26">
        <w:trPr>
          <w:trHeight w:val="3237"/>
        </w:trPr>
        <w:tc>
          <w:tcPr>
            <w:tcW w:w="2016" w:type="dxa"/>
          </w:tcPr>
          <w:p w14:paraId="2D9901E9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A82915" wp14:editId="023CDDA7">
                  <wp:extent cx="1143000" cy="1143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61EB1040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100D08" wp14:editId="26D0E30C">
                  <wp:extent cx="1143000" cy="1143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11DB4178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A30692" wp14:editId="273FE642">
                  <wp:extent cx="1143000" cy="1143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36B4062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135EF" wp14:editId="672F085C">
                  <wp:extent cx="1143000" cy="1143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6491B462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6098E7" wp14:editId="1ED6837A">
                  <wp:extent cx="1143000" cy="1143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0D" w14:paraId="045AC34A" w14:textId="77777777" w:rsidTr="00600C26">
        <w:trPr>
          <w:trHeight w:val="3237"/>
        </w:trPr>
        <w:tc>
          <w:tcPr>
            <w:tcW w:w="2016" w:type="dxa"/>
          </w:tcPr>
          <w:p w14:paraId="6308E851" w14:textId="5183EF1D" w:rsidR="00825C0D" w:rsidRDefault="002D605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90034" wp14:editId="66837FE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2286000</wp:posOffset>
                      </wp:positionV>
                      <wp:extent cx="6101255" cy="252248"/>
                      <wp:effectExtent l="0" t="0" r="13970" b="14605"/>
                      <wp:wrapNone/>
                      <wp:docPr id="138491404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1255" cy="252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F1459D" w14:textId="40607390" w:rsidR="002D6059" w:rsidRPr="00CD532D" w:rsidRDefault="00CD532D" w:rsidP="00DB23F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D532D"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PLEASE NOTE</w:t>
                                  </w:r>
                                  <w:r w:rsidR="002D6059" w:rsidRPr="00CD532D"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: The edges of your design will be folded around the edge of the button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90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.7pt;margin-top:180pt;width:480.4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" fillcolor="white [3201]" strokeweight=".5pt">
                      <v:textbox>
                        <w:txbxContent>
                          <w:p w14:paraId="23F1459D" w14:textId="40607390" w:rsidR="002D6059" w:rsidRPr="00CD532D" w:rsidRDefault="00CD532D" w:rsidP="00DB23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532D">
                              <w:rPr>
                                <w:b/>
                                <w:bCs/>
                                <w:highlight w:val="yellow"/>
                              </w:rPr>
                              <w:t>PLEASE NOTE</w:t>
                            </w:r>
                            <w:r w:rsidR="002D6059" w:rsidRPr="00CD532D">
                              <w:rPr>
                                <w:b/>
                                <w:bCs/>
                                <w:highlight w:val="yellow"/>
                              </w:rPr>
                              <w:t>: The edges of your design will be folded around the edge of the button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159">
              <w:rPr>
                <w:noProof/>
              </w:rPr>
              <w:drawing>
                <wp:inline distT="0" distB="0" distL="0" distR="0" wp14:anchorId="267EA395" wp14:editId="635650CF">
                  <wp:extent cx="1143000" cy="1143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67C569D4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67128F" wp14:editId="6A3FA700">
                  <wp:extent cx="1143000" cy="1143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1B79D444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F6ADE7" wp14:editId="607A425E">
                  <wp:extent cx="1143000" cy="1143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BD0FDE9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510CFA" wp14:editId="396BC430">
                  <wp:extent cx="1143000" cy="1143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0BA998E2" w14:textId="77777777" w:rsidR="00825C0D" w:rsidRDefault="00D52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523874" wp14:editId="4B4CC43C">
                  <wp:extent cx="1143000" cy="1143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028F4D" w14:textId="77777777" w:rsidR="00D52159" w:rsidRDefault="00D52159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547051">
    <w:abstractNumId w:val="8"/>
  </w:num>
  <w:num w:numId="2" w16cid:durableId="572855385">
    <w:abstractNumId w:val="6"/>
  </w:num>
  <w:num w:numId="3" w16cid:durableId="1700550025">
    <w:abstractNumId w:val="5"/>
  </w:num>
  <w:num w:numId="4" w16cid:durableId="1860774450">
    <w:abstractNumId w:val="4"/>
  </w:num>
  <w:num w:numId="5" w16cid:durableId="561477561">
    <w:abstractNumId w:val="7"/>
  </w:num>
  <w:num w:numId="6" w16cid:durableId="1932736458">
    <w:abstractNumId w:val="3"/>
  </w:num>
  <w:num w:numId="7" w16cid:durableId="115413255">
    <w:abstractNumId w:val="2"/>
  </w:num>
  <w:num w:numId="8" w16cid:durableId="1331565130">
    <w:abstractNumId w:val="1"/>
  </w:num>
  <w:num w:numId="9" w16cid:durableId="77398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552F"/>
    <w:rsid w:val="0029639D"/>
    <w:rsid w:val="002D6059"/>
    <w:rsid w:val="00326F90"/>
    <w:rsid w:val="004E59D6"/>
    <w:rsid w:val="00600C26"/>
    <w:rsid w:val="00825C0D"/>
    <w:rsid w:val="00A50309"/>
    <w:rsid w:val="00AA1D8D"/>
    <w:rsid w:val="00B47730"/>
    <w:rsid w:val="00CB0664"/>
    <w:rsid w:val="00CD532D"/>
    <w:rsid w:val="00D52159"/>
    <w:rsid w:val="00D8078B"/>
    <w:rsid w:val="00DB23F6"/>
    <w:rsid w:val="00E06B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D3574"/>
  <w14:defaultImageDpi w14:val="300"/>
  <w15:docId w15:val="{80836B22-558D-4BE6-A825-78C0AF05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Frank, Abigail</cp:lastModifiedBy>
  <cp:revision>2</cp:revision>
  <dcterms:created xsi:type="dcterms:W3CDTF">2025-08-22T16:01:00Z</dcterms:created>
  <dcterms:modified xsi:type="dcterms:W3CDTF">2025-08-22T16:01:00Z</dcterms:modified>
  <cp:category/>
</cp:coreProperties>
</file>